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78F6" w14:textId="5B4AB70B" w:rsidR="00DA509A" w:rsidRPr="00917AA3" w:rsidRDefault="000B4C54" w:rsidP="00CB6878">
      <w:pPr>
        <w:pageBreakBefore/>
        <w:tabs>
          <w:tab w:val="right" w:pos="9070"/>
        </w:tabs>
        <w:jc w:val="right"/>
        <w:rPr>
          <w:rFonts w:ascii="Arial" w:hAnsi="Arial" w:cs="Arial"/>
          <w:sz w:val="20"/>
          <w:szCs w:val="20"/>
        </w:rPr>
      </w:pPr>
      <w:r w:rsidRPr="00917AA3">
        <w:rPr>
          <w:rFonts w:ascii="Arial" w:hAnsi="Arial" w:cs="Arial"/>
          <w:sz w:val="20"/>
          <w:szCs w:val="20"/>
        </w:rPr>
        <w:tab/>
        <w:t xml:space="preserve"> </w:t>
      </w:r>
      <w:r w:rsidR="00EC6B7B" w:rsidRPr="00917AA3">
        <w:rPr>
          <w:rFonts w:ascii="Arial" w:hAnsi="Arial" w:cs="Arial"/>
          <w:sz w:val="20"/>
          <w:szCs w:val="20"/>
        </w:rPr>
        <w:tab/>
      </w:r>
      <w:r w:rsidR="00EC6B7B" w:rsidRPr="00917AA3">
        <w:rPr>
          <w:rFonts w:ascii="Arial" w:hAnsi="Arial" w:cs="Arial"/>
          <w:sz w:val="20"/>
          <w:szCs w:val="20"/>
        </w:rPr>
        <w:tab/>
      </w:r>
      <w:r w:rsidR="00EC6B7B" w:rsidRPr="00917AA3">
        <w:rPr>
          <w:rFonts w:ascii="Arial" w:hAnsi="Arial" w:cs="Arial"/>
          <w:sz w:val="20"/>
          <w:szCs w:val="20"/>
        </w:rPr>
        <w:tab/>
      </w:r>
      <w:r w:rsidR="00EC6B7B" w:rsidRPr="00917AA3">
        <w:rPr>
          <w:rFonts w:ascii="Arial" w:hAnsi="Arial" w:cs="Arial"/>
          <w:sz w:val="20"/>
          <w:szCs w:val="20"/>
        </w:rPr>
        <w:tab/>
      </w:r>
      <w:r w:rsidR="00EC6B7B" w:rsidRPr="00917AA3">
        <w:rPr>
          <w:rFonts w:ascii="Arial" w:hAnsi="Arial" w:cs="Arial"/>
          <w:sz w:val="20"/>
          <w:szCs w:val="20"/>
        </w:rPr>
        <w:tab/>
      </w:r>
      <w:r w:rsidR="00DA509A" w:rsidRPr="00917AA3">
        <w:rPr>
          <w:rFonts w:ascii="Arial" w:hAnsi="Arial" w:cs="Arial"/>
          <w:sz w:val="20"/>
          <w:szCs w:val="20"/>
        </w:rPr>
        <w:t xml:space="preserve">Załącznik nr </w:t>
      </w:r>
      <w:r w:rsidR="003C1DD4" w:rsidRPr="00917AA3">
        <w:rPr>
          <w:rFonts w:ascii="Arial" w:hAnsi="Arial" w:cs="Arial"/>
          <w:sz w:val="20"/>
          <w:szCs w:val="20"/>
        </w:rPr>
        <w:t>5</w:t>
      </w:r>
      <w:r w:rsidR="0000234F" w:rsidRPr="00917AA3">
        <w:rPr>
          <w:rFonts w:ascii="Arial" w:hAnsi="Arial" w:cs="Arial"/>
          <w:sz w:val="20"/>
          <w:szCs w:val="20"/>
        </w:rPr>
        <w:t xml:space="preserve"> </w:t>
      </w:r>
    </w:p>
    <w:p w14:paraId="010378F7" w14:textId="77777777" w:rsidR="00DA509A" w:rsidRPr="00917AA3" w:rsidRDefault="00DA509A" w:rsidP="00DA509A">
      <w:pPr>
        <w:tabs>
          <w:tab w:val="left" w:pos="1140"/>
        </w:tabs>
        <w:rPr>
          <w:rFonts w:ascii="Arial" w:hAnsi="Arial" w:cs="Arial"/>
          <w:b/>
          <w:sz w:val="20"/>
          <w:szCs w:val="20"/>
        </w:rPr>
      </w:pPr>
      <w:r w:rsidRPr="00917AA3">
        <w:rPr>
          <w:rFonts w:ascii="Arial" w:hAnsi="Arial" w:cs="Arial"/>
          <w:b/>
          <w:sz w:val="20"/>
          <w:szCs w:val="20"/>
        </w:rPr>
        <w:tab/>
      </w:r>
    </w:p>
    <w:p w14:paraId="010378F8" w14:textId="336FAFAF" w:rsidR="009E1C8A" w:rsidRPr="00917AA3" w:rsidRDefault="009E1C8A" w:rsidP="009E1C8A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917AA3"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  <w:r w:rsidRPr="00917AA3">
        <w:rPr>
          <w:rFonts w:ascii="Arial" w:hAnsi="Arial" w:cs="Arial"/>
          <w:sz w:val="20"/>
          <w:szCs w:val="20"/>
        </w:rPr>
        <w:tab/>
        <w:t xml:space="preserve">      </w:t>
      </w:r>
      <w:r w:rsidR="00EC6B7B" w:rsidRPr="00917AA3">
        <w:rPr>
          <w:rFonts w:ascii="Arial" w:hAnsi="Arial" w:cs="Arial"/>
          <w:sz w:val="20"/>
          <w:szCs w:val="20"/>
        </w:rPr>
        <w:tab/>
      </w:r>
      <w:r w:rsidR="00EC6B7B" w:rsidRPr="00917AA3">
        <w:rPr>
          <w:rFonts w:ascii="Arial" w:hAnsi="Arial" w:cs="Arial"/>
          <w:sz w:val="20"/>
          <w:szCs w:val="20"/>
        </w:rPr>
        <w:tab/>
      </w:r>
      <w:r w:rsidR="00EC6B7B" w:rsidRPr="00917AA3">
        <w:rPr>
          <w:rFonts w:ascii="Arial" w:hAnsi="Arial" w:cs="Arial"/>
          <w:sz w:val="20"/>
          <w:szCs w:val="20"/>
        </w:rPr>
        <w:tab/>
      </w:r>
      <w:r w:rsidR="008E4166" w:rsidRPr="00917AA3">
        <w:rPr>
          <w:rFonts w:ascii="Arial" w:hAnsi="Arial" w:cs="Arial"/>
          <w:sz w:val="20"/>
          <w:szCs w:val="20"/>
        </w:rPr>
        <w:t xml:space="preserve">                           </w:t>
      </w:r>
      <w:r w:rsidR="00CB6878" w:rsidRPr="00917AA3">
        <w:rPr>
          <w:rFonts w:ascii="Arial" w:hAnsi="Arial" w:cs="Arial"/>
          <w:sz w:val="20"/>
          <w:szCs w:val="20"/>
        </w:rPr>
        <w:t xml:space="preserve">   </w:t>
      </w:r>
      <w:r w:rsidR="008E4166" w:rsidRPr="00917AA3">
        <w:rPr>
          <w:rFonts w:ascii="Arial" w:hAnsi="Arial" w:cs="Arial"/>
          <w:sz w:val="20"/>
          <w:szCs w:val="20"/>
        </w:rPr>
        <w:t xml:space="preserve"> </w:t>
      </w:r>
      <w:r w:rsidRPr="00917AA3">
        <w:rPr>
          <w:rFonts w:ascii="Arial" w:hAnsi="Arial" w:cs="Arial"/>
          <w:sz w:val="20"/>
          <w:szCs w:val="20"/>
        </w:rPr>
        <w:t>..................................., d</w:t>
      </w:r>
      <w:r w:rsidR="000C6D2A" w:rsidRPr="00917AA3">
        <w:rPr>
          <w:rFonts w:ascii="Arial" w:hAnsi="Arial" w:cs="Arial"/>
          <w:sz w:val="20"/>
          <w:szCs w:val="20"/>
        </w:rPr>
        <w:t>nia ....................</w:t>
      </w:r>
      <w:r w:rsidR="00897D37" w:rsidRPr="00917AA3">
        <w:rPr>
          <w:rFonts w:ascii="Arial" w:hAnsi="Arial" w:cs="Arial"/>
          <w:sz w:val="20"/>
          <w:szCs w:val="20"/>
        </w:rPr>
        <w:t>... 20</w:t>
      </w:r>
      <w:r w:rsidR="004E2748" w:rsidRPr="00917AA3">
        <w:rPr>
          <w:rFonts w:ascii="Arial" w:hAnsi="Arial" w:cs="Arial"/>
          <w:sz w:val="20"/>
          <w:szCs w:val="20"/>
        </w:rPr>
        <w:t>2</w:t>
      </w:r>
      <w:r w:rsidR="00917AA3" w:rsidRPr="00917AA3">
        <w:rPr>
          <w:rFonts w:ascii="Arial" w:hAnsi="Arial" w:cs="Arial"/>
          <w:sz w:val="20"/>
          <w:szCs w:val="20"/>
        </w:rPr>
        <w:t>5</w:t>
      </w:r>
      <w:r w:rsidRPr="00917AA3">
        <w:rPr>
          <w:rFonts w:ascii="Arial" w:hAnsi="Arial" w:cs="Arial"/>
          <w:sz w:val="20"/>
          <w:szCs w:val="20"/>
        </w:rPr>
        <w:t>r.</w:t>
      </w:r>
    </w:p>
    <w:p w14:paraId="010378F9" w14:textId="77777777" w:rsidR="009E1C8A" w:rsidRPr="00917AA3" w:rsidRDefault="00CB6878" w:rsidP="009E1C8A">
      <w:pPr>
        <w:ind w:right="39"/>
        <w:rPr>
          <w:rFonts w:ascii="Arial" w:eastAsia="Batang" w:hAnsi="Arial" w:cs="Arial"/>
          <w:i/>
          <w:sz w:val="20"/>
          <w:szCs w:val="20"/>
        </w:rPr>
      </w:pPr>
      <w:r w:rsidRPr="00917AA3">
        <w:rPr>
          <w:rFonts w:ascii="Arial" w:eastAsia="Batang" w:hAnsi="Arial" w:cs="Arial"/>
          <w:i/>
          <w:sz w:val="20"/>
          <w:szCs w:val="20"/>
        </w:rPr>
        <w:t xml:space="preserve">            </w:t>
      </w:r>
      <w:r w:rsidR="009E1C8A" w:rsidRPr="00917AA3">
        <w:rPr>
          <w:rFonts w:ascii="Arial" w:eastAsia="Batang" w:hAnsi="Arial" w:cs="Arial"/>
          <w:i/>
          <w:sz w:val="20"/>
          <w:szCs w:val="20"/>
        </w:rPr>
        <w:t xml:space="preserve">  (Nazwa i adres Wykonawcy)</w:t>
      </w:r>
    </w:p>
    <w:p w14:paraId="010378FA" w14:textId="77777777" w:rsidR="00DA509A" w:rsidRPr="00917AA3" w:rsidRDefault="00DA509A" w:rsidP="00DA509A">
      <w:pPr>
        <w:rPr>
          <w:rFonts w:ascii="Arial" w:hAnsi="Arial" w:cs="Arial"/>
          <w:sz w:val="20"/>
          <w:szCs w:val="20"/>
        </w:rPr>
      </w:pPr>
    </w:p>
    <w:p w14:paraId="010378FB" w14:textId="77777777" w:rsidR="00EC6B7B" w:rsidRPr="00917AA3" w:rsidRDefault="00EC6B7B" w:rsidP="00EC6B7B">
      <w:pPr>
        <w:spacing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17AA3">
        <w:rPr>
          <w:rFonts w:ascii="Arial" w:hAnsi="Arial" w:cs="Arial"/>
          <w:b/>
          <w:sz w:val="20"/>
          <w:szCs w:val="20"/>
        </w:rPr>
        <w:t>WYKAZ WYKONANYCH  ROBÓT BUDOWLANYCH W CIĄGU OSTATNICH 5 LAT, A JEŻELI OKRES PROWADZENIA DZIAŁALNOŚCI JEST KRÓTSZY – W TYM OKRESIE</w:t>
      </w:r>
    </w:p>
    <w:p w14:paraId="010378FC" w14:textId="7F084C70" w:rsidR="00CB6878" w:rsidRPr="00917AA3" w:rsidRDefault="00EC6B7B" w:rsidP="00EC6B7B">
      <w:pPr>
        <w:jc w:val="center"/>
        <w:rPr>
          <w:rFonts w:ascii="Arial" w:hAnsi="Arial" w:cs="Arial"/>
          <w:sz w:val="20"/>
          <w:szCs w:val="20"/>
        </w:rPr>
      </w:pPr>
      <w:r w:rsidRPr="00917AA3">
        <w:rPr>
          <w:rFonts w:ascii="Arial" w:hAnsi="Arial" w:cs="Arial"/>
          <w:sz w:val="20"/>
          <w:szCs w:val="20"/>
        </w:rPr>
        <w:t>Składany do zadania</w:t>
      </w:r>
      <w:r w:rsidR="008529F2" w:rsidRPr="00917AA3">
        <w:rPr>
          <w:rFonts w:ascii="Arial" w:hAnsi="Arial" w:cs="Arial"/>
          <w:sz w:val="20"/>
          <w:szCs w:val="20"/>
        </w:rPr>
        <w:t>:</w:t>
      </w:r>
    </w:p>
    <w:p w14:paraId="5B9EF767" w14:textId="77777777" w:rsidR="003C1DD4" w:rsidRPr="00917AA3" w:rsidRDefault="003C1DD4" w:rsidP="003C1DD4">
      <w:pPr>
        <w:shd w:val="clear" w:color="auto" w:fill="D9E2F3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10378FD" w14:textId="73C93A66" w:rsidR="0026141D" w:rsidRPr="00917AA3" w:rsidRDefault="00917AA3" w:rsidP="008D4C64">
      <w:pPr>
        <w:shd w:val="clear" w:color="auto" w:fill="D9E2F3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917AA3">
        <w:rPr>
          <w:rFonts w:ascii="Arial" w:hAnsi="Arial" w:cs="Arial"/>
          <w:b/>
          <w:bCs/>
          <w:iCs/>
          <w:sz w:val="22"/>
          <w:szCs w:val="22"/>
        </w:rPr>
        <w:t>Rewitalizacja Domu Długosza wraz z jego otoczeniem</w:t>
      </w:r>
    </w:p>
    <w:p w14:paraId="01037900" w14:textId="77777777" w:rsidR="00CB6878" w:rsidRPr="00917AA3" w:rsidRDefault="00CB6878" w:rsidP="00EC6B7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1037901" w14:textId="77777777" w:rsidR="00DA509A" w:rsidRPr="00917AA3" w:rsidRDefault="00DA509A" w:rsidP="00EC6B7B">
      <w:pPr>
        <w:jc w:val="center"/>
        <w:rPr>
          <w:rFonts w:ascii="Arial" w:hAnsi="Arial" w:cs="Arial"/>
          <w:sz w:val="20"/>
          <w:szCs w:val="20"/>
        </w:rPr>
      </w:pPr>
      <w:r w:rsidRPr="00917AA3">
        <w:rPr>
          <w:rFonts w:ascii="Arial" w:hAnsi="Arial" w:cs="Arial"/>
          <w:b/>
          <w:sz w:val="20"/>
          <w:szCs w:val="20"/>
        </w:rPr>
        <w:t>OŚWIADCZAM(Y), ŻE</w:t>
      </w:r>
    </w:p>
    <w:p w14:paraId="01037902" w14:textId="77777777" w:rsidR="00DA509A" w:rsidRPr="00917AA3" w:rsidRDefault="00DA509A" w:rsidP="00DA509A">
      <w:pPr>
        <w:jc w:val="both"/>
        <w:rPr>
          <w:rFonts w:ascii="Arial" w:hAnsi="Arial" w:cs="Arial"/>
          <w:sz w:val="20"/>
          <w:szCs w:val="20"/>
        </w:rPr>
      </w:pPr>
      <w:r w:rsidRPr="00917AA3">
        <w:rPr>
          <w:rFonts w:ascii="Arial" w:hAnsi="Arial" w:cs="Arial"/>
          <w:sz w:val="20"/>
          <w:szCs w:val="20"/>
        </w:rPr>
        <w:t xml:space="preserve">wykonałem(wykonaliśmy) następujące </w:t>
      </w:r>
      <w:r w:rsidR="00623033" w:rsidRPr="00917AA3">
        <w:rPr>
          <w:rFonts w:ascii="Arial" w:hAnsi="Arial" w:cs="Arial"/>
          <w:sz w:val="20"/>
          <w:szCs w:val="20"/>
        </w:rPr>
        <w:t>ROBOTY BUDOWLANE</w:t>
      </w:r>
      <w:r w:rsidRPr="00917AA3">
        <w:rPr>
          <w:rFonts w:ascii="Arial" w:hAnsi="Arial" w:cs="Arial"/>
          <w:sz w:val="20"/>
          <w:szCs w:val="20"/>
        </w:rPr>
        <w:t>:</w:t>
      </w:r>
    </w:p>
    <w:tbl>
      <w:tblPr>
        <w:tblW w:w="144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6850"/>
        <w:gridCol w:w="1566"/>
        <w:gridCol w:w="1423"/>
        <w:gridCol w:w="2135"/>
        <w:gridCol w:w="1955"/>
      </w:tblGrid>
      <w:tr w:rsidR="00EC6B7B" w:rsidRPr="00917AA3" w14:paraId="0103790C" w14:textId="77777777" w:rsidTr="008D4C64">
        <w:trPr>
          <w:cantSplit/>
          <w:trHeight w:hRule="exact" w:val="1294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01037903" w14:textId="77777777" w:rsidR="00EC6B7B" w:rsidRPr="00917AA3" w:rsidRDefault="00EC6B7B" w:rsidP="006A38F2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917AA3">
              <w:rPr>
                <w:rFonts w:ascii="Arial" w:hAnsi="Arial" w:cs="Arial"/>
                <w:b/>
                <w:spacing w:val="4"/>
                <w:sz w:val="20"/>
                <w:szCs w:val="20"/>
              </w:rPr>
              <w:t>L.p.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01037904" w14:textId="77777777" w:rsidR="00EC6B7B" w:rsidRPr="00917AA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917AA3">
              <w:rPr>
                <w:rFonts w:ascii="Arial" w:hAnsi="Arial" w:cs="Arial"/>
                <w:b/>
                <w:spacing w:val="4"/>
                <w:sz w:val="20"/>
                <w:szCs w:val="20"/>
              </w:rPr>
              <w:t>Rodzaj roboty, miejsce wykonania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01037905" w14:textId="77777777" w:rsidR="00EC6B7B" w:rsidRPr="00917AA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917AA3">
              <w:rPr>
                <w:rFonts w:ascii="Arial" w:hAnsi="Arial" w:cs="Arial"/>
                <w:b/>
                <w:spacing w:val="4"/>
                <w:sz w:val="20"/>
                <w:szCs w:val="20"/>
              </w:rPr>
              <w:t>Całkowita wartość robót całej inwestycji  (zł)</w:t>
            </w:r>
          </w:p>
          <w:p w14:paraId="01037906" w14:textId="77777777" w:rsidR="00535003" w:rsidRPr="00917AA3" w:rsidRDefault="00535003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  <w:p w14:paraId="01037907" w14:textId="77777777" w:rsidR="00EC6B7B" w:rsidRPr="00917AA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01037908" w14:textId="77777777" w:rsidR="00EC6B7B" w:rsidRPr="00917AA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917AA3">
              <w:rPr>
                <w:rFonts w:ascii="Arial" w:hAnsi="Arial" w:cs="Arial"/>
                <w:b/>
                <w:spacing w:val="4"/>
                <w:sz w:val="20"/>
                <w:szCs w:val="20"/>
              </w:rPr>
              <w:t>Data zakończenia</w:t>
            </w: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01037909" w14:textId="77777777" w:rsidR="00EC6B7B" w:rsidRPr="00917AA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917AA3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Zleceniodawca 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vAlign w:val="center"/>
          </w:tcPr>
          <w:p w14:paraId="0103790A" w14:textId="77777777" w:rsidR="00EC6B7B" w:rsidRPr="00917AA3" w:rsidRDefault="00EC6B7B" w:rsidP="00844F2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AA3">
              <w:rPr>
                <w:rFonts w:ascii="Arial" w:hAnsi="Arial" w:cs="Arial"/>
                <w:b/>
                <w:sz w:val="20"/>
                <w:szCs w:val="20"/>
              </w:rPr>
              <w:t>Doświadczenie własne /oddane do dyspozycji</w:t>
            </w:r>
          </w:p>
          <w:p w14:paraId="0103790B" w14:textId="77777777" w:rsidR="00EC6B7B" w:rsidRPr="00917AA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8C4D9D" w:rsidRPr="00917AA3" w14:paraId="01037917" w14:textId="77777777" w:rsidTr="00307BEF">
        <w:trPr>
          <w:cantSplit/>
          <w:trHeight w:val="986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03790D" w14:textId="77777777" w:rsidR="008C4D9D" w:rsidRPr="00917AA3" w:rsidRDefault="008C4D9D" w:rsidP="00D552A9">
            <w:pPr>
              <w:snapToGrid w:val="0"/>
              <w:spacing w:line="276" w:lineRule="auto"/>
              <w:ind w:right="115"/>
              <w:contextualSpacing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917AA3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03790E" w14:textId="77777777" w:rsidR="008C4D9D" w:rsidRPr="00917AA3" w:rsidRDefault="008C4D9D" w:rsidP="00FC7FCD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0103790F" w14:textId="26E24569" w:rsidR="008C4D9D" w:rsidRPr="00917AA3" w:rsidRDefault="00F25E45" w:rsidP="00FC7FCD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917AA3">
              <w:rPr>
                <w:rFonts w:ascii="Arial" w:hAnsi="Arial" w:cs="Arial"/>
                <w:spacing w:val="4"/>
                <w:sz w:val="20"/>
                <w:szCs w:val="20"/>
              </w:rPr>
              <w:t>„</w:t>
            </w:r>
            <w:r w:rsidR="0008462A" w:rsidRPr="00917AA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8C4D9D" w:rsidRPr="00917AA3">
              <w:rPr>
                <w:rFonts w:ascii="Arial" w:hAnsi="Arial" w:cs="Arial"/>
                <w:spacing w:val="4"/>
                <w:sz w:val="20"/>
                <w:szCs w:val="20"/>
              </w:rPr>
              <w:t>………………………………………………………</w:t>
            </w:r>
            <w:r w:rsidR="0008462A" w:rsidRPr="00917AA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917AA3">
              <w:rPr>
                <w:rFonts w:ascii="Arial" w:hAnsi="Arial" w:cs="Arial"/>
                <w:spacing w:val="4"/>
                <w:sz w:val="20"/>
                <w:szCs w:val="20"/>
              </w:rPr>
              <w:t>”</w:t>
            </w:r>
          </w:p>
          <w:p w14:paraId="01037910" w14:textId="77777777" w:rsidR="008C4D9D" w:rsidRPr="00917AA3" w:rsidRDefault="008C4D9D" w:rsidP="00FC7FCD">
            <w:pPr>
              <w:pStyle w:val="Bezodstpw"/>
              <w:spacing w:line="276" w:lineRule="auto"/>
              <w:ind w:firstLine="18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17AA3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W ramach ww.  robót wykonano</w:t>
            </w:r>
            <w:r w:rsidRPr="00917AA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105AE89" w14:textId="3B4964EB" w:rsidR="00C23299" w:rsidRPr="00917AA3" w:rsidRDefault="000F4F96" w:rsidP="00AC75B5">
            <w:pPr>
              <w:pStyle w:val="Bezodstpw"/>
              <w:spacing w:line="276" w:lineRule="auto"/>
              <w:ind w:left="186" w:right="223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17AA3">
              <w:rPr>
                <w:rFonts w:ascii="Arial" w:hAnsi="Arial" w:cs="Arial"/>
                <w:b/>
                <w:sz w:val="20"/>
                <w:szCs w:val="20"/>
              </w:rPr>
              <w:t>robotę budowlaną (wykonaną w ramach jednej umowy/kontraktu)</w:t>
            </w:r>
            <w:r w:rsidR="00AC75B5" w:rsidRPr="00917A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C75B5" w:rsidRPr="00917AA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F24EFE" w:rsidRPr="00917AA3">
              <w:rPr>
                <w:rFonts w:ascii="Arial" w:hAnsi="Arial" w:cs="Arial"/>
                <w:b/>
                <w:sz w:val="20"/>
                <w:szCs w:val="20"/>
              </w:rPr>
              <w:t>polegającą na odbudowie lub przebudowie lub rozbudowie lub modernizacji lub remoncie lub renowacji budynku zabytkowego lub podlegającego ochronie konserwatora zabytków</w:t>
            </w:r>
            <w:r w:rsidR="005144AB" w:rsidRPr="00917A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B3A1CF3" w14:textId="77777777" w:rsidR="00C23299" w:rsidRPr="00917AA3" w:rsidRDefault="00C23299" w:rsidP="00AC75B5">
            <w:pPr>
              <w:pStyle w:val="Bezodstpw"/>
              <w:spacing w:line="276" w:lineRule="auto"/>
              <w:ind w:left="186" w:right="223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037911" w14:textId="32059537" w:rsidR="0061554F" w:rsidRPr="00917AA3" w:rsidRDefault="0061554F" w:rsidP="00AC75B5">
            <w:pPr>
              <w:pStyle w:val="Bezodstpw"/>
              <w:spacing w:line="276" w:lineRule="auto"/>
              <w:ind w:left="186" w:right="223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17AA3">
              <w:rPr>
                <w:rFonts w:ascii="Arial" w:hAnsi="Arial" w:cs="Arial"/>
                <w:b/>
                <w:sz w:val="20"/>
                <w:szCs w:val="20"/>
              </w:rPr>
              <w:t>o wartości</w:t>
            </w:r>
            <w:r w:rsidR="00C23299" w:rsidRPr="00917AA3">
              <w:rPr>
                <w:rFonts w:ascii="Arial" w:hAnsi="Arial" w:cs="Arial"/>
                <w:b/>
                <w:sz w:val="20"/>
                <w:szCs w:val="20"/>
              </w:rPr>
              <w:t xml:space="preserve"> wykonanych robót:</w:t>
            </w:r>
            <w:r w:rsidRPr="00917AA3">
              <w:rPr>
                <w:rFonts w:ascii="Arial" w:hAnsi="Arial" w:cs="Arial"/>
                <w:b/>
                <w:sz w:val="20"/>
                <w:szCs w:val="20"/>
              </w:rPr>
              <w:t xml:space="preserve"> ……………………</w:t>
            </w:r>
            <w:r w:rsidR="00C23299" w:rsidRPr="00917AA3">
              <w:rPr>
                <w:rFonts w:ascii="Arial" w:hAnsi="Arial" w:cs="Arial"/>
                <w:b/>
                <w:sz w:val="20"/>
                <w:szCs w:val="20"/>
              </w:rPr>
              <w:t xml:space="preserve"> zł brutto.</w:t>
            </w:r>
          </w:p>
          <w:p w14:paraId="01037912" w14:textId="77777777" w:rsidR="00254603" w:rsidRPr="00917AA3" w:rsidRDefault="00254603" w:rsidP="00FC7FCD">
            <w:pPr>
              <w:pStyle w:val="Bezodstpw"/>
              <w:spacing w:line="276" w:lineRule="auto"/>
              <w:ind w:left="18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037913" w14:textId="7D71B970" w:rsidR="008C4D9D" w:rsidRPr="00917AA3" w:rsidRDefault="00C23299" w:rsidP="00FC7FCD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917AA3">
              <w:rPr>
                <w:rFonts w:ascii="Arial" w:hAnsi="Arial" w:cs="Arial"/>
                <w:b/>
                <w:spacing w:val="4"/>
                <w:sz w:val="20"/>
                <w:szCs w:val="20"/>
              </w:rPr>
              <w:t>………..</w:t>
            </w: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037914" w14:textId="2723F5E9" w:rsidR="008C4D9D" w:rsidRPr="00917AA3" w:rsidRDefault="00C23299" w:rsidP="00FC7FCD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917AA3">
              <w:rPr>
                <w:rFonts w:ascii="Arial" w:hAnsi="Arial" w:cs="Arial"/>
                <w:b/>
                <w:spacing w:val="4"/>
                <w:sz w:val="20"/>
                <w:szCs w:val="20"/>
              </w:rPr>
              <w:t>………..</w:t>
            </w: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037915" w14:textId="299DAC4F" w:rsidR="008C4D9D" w:rsidRPr="00917AA3" w:rsidRDefault="00C23299" w:rsidP="00FC7FCD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917AA3">
              <w:rPr>
                <w:rFonts w:ascii="Arial" w:hAnsi="Arial" w:cs="Arial"/>
                <w:b/>
                <w:spacing w:val="4"/>
                <w:sz w:val="20"/>
                <w:szCs w:val="20"/>
              </w:rPr>
              <w:t>………..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037916" w14:textId="77777777" w:rsidR="008C4D9D" w:rsidRPr="00917AA3" w:rsidRDefault="008C4D9D" w:rsidP="00FC7FCD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AA3">
              <w:rPr>
                <w:rFonts w:ascii="Arial" w:hAnsi="Arial" w:cs="Arial"/>
                <w:sz w:val="20"/>
                <w:szCs w:val="20"/>
              </w:rPr>
              <w:t xml:space="preserve">Własne/ </w:t>
            </w:r>
            <w:r w:rsidRPr="00917AA3">
              <w:rPr>
                <w:rFonts w:ascii="Arial" w:hAnsi="Arial" w:cs="Arial"/>
                <w:sz w:val="20"/>
                <w:szCs w:val="20"/>
              </w:rPr>
              <w:br/>
              <w:t>oddane do dyspozycji*</w:t>
            </w:r>
          </w:p>
        </w:tc>
      </w:tr>
    </w:tbl>
    <w:p w14:paraId="01037918" w14:textId="4D368114" w:rsidR="00DA509A" w:rsidRPr="00917AA3" w:rsidRDefault="00DA509A" w:rsidP="00DB210B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Arial" w:hAnsi="Arial" w:cs="Arial"/>
          <w:sz w:val="20"/>
          <w:szCs w:val="20"/>
        </w:rPr>
      </w:pPr>
    </w:p>
    <w:sectPr w:rsidR="00DA509A" w:rsidRPr="00917AA3" w:rsidSect="003D7A7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1134" w:bottom="709" w:left="1134" w:header="5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8ED92" w14:textId="77777777" w:rsidR="000E4328" w:rsidRDefault="000E4328">
      <w:r>
        <w:separator/>
      </w:r>
    </w:p>
  </w:endnote>
  <w:endnote w:type="continuationSeparator" w:id="0">
    <w:p w14:paraId="046F21E0" w14:textId="77777777" w:rsidR="000E4328" w:rsidRDefault="000E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7922" w14:textId="77777777" w:rsidR="00AE02C5" w:rsidRDefault="00404444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E02C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037923" w14:textId="77777777" w:rsidR="00AE02C5" w:rsidRDefault="00AE02C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7928" w14:textId="4F768076" w:rsidR="00AE02C5" w:rsidRPr="008529F2" w:rsidRDefault="00AE02C5" w:rsidP="008529F2">
    <w:pPr>
      <w:tabs>
        <w:tab w:val="left" w:pos="540"/>
        <w:tab w:val="left" w:pos="780"/>
      </w:tabs>
      <w:jc w:val="center"/>
      <w:rPr>
        <w:rFonts w:ascii="Courier New" w:hAnsi="Courier New" w:cs="Courier New"/>
        <w:b/>
        <w:sz w:val="18"/>
        <w:szCs w:val="18"/>
        <w:highlight w:val="yell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7930" w14:textId="01EBA71B" w:rsidR="00B44CA4" w:rsidRDefault="00B44CA4" w:rsidP="009B61AB">
    <w:pPr>
      <w:tabs>
        <w:tab w:val="left" w:pos="540"/>
        <w:tab w:val="left" w:pos="780"/>
      </w:tabs>
      <w:jc w:val="center"/>
      <w:rPr>
        <w:rFonts w:ascii="Courier New" w:hAnsi="Courier New" w:cs="Courier New"/>
        <w:b/>
        <w:sz w:val="18"/>
        <w:szCs w:val="18"/>
        <w:highlight w:val="yellow"/>
      </w:rPr>
    </w:pPr>
  </w:p>
  <w:p w14:paraId="7D2DDB6D" w14:textId="77777777" w:rsidR="009B61AB" w:rsidRPr="009B61AB" w:rsidRDefault="009B61AB" w:rsidP="009B61AB">
    <w:pPr>
      <w:tabs>
        <w:tab w:val="left" w:pos="540"/>
        <w:tab w:val="left" w:pos="780"/>
      </w:tabs>
      <w:jc w:val="center"/>
      <w:rPr>
        <w:rFonts w:ascii="Courier New" w:hAnsi="Courier New" w:cs="Courier New"/>
        <w:b/>
        <w:sz w:val="18"/>
        <w:szCs w:val="18"/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B9C45" w14:textId="77777777" w:rsidR="000E4328" w:rsidRDefault="000E4328">
      <w:r>
        <w:separator/>
      </w:r>
    </w:p>
  </w:footnote>
  <w:footnote w:type="continuationSeparator" w:id="0">
    <w:p w14:paraId="7226E86F" w14:textId="77777777" w:rsidR="000E4328" w:rsidRDefault="000E4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8412" w14:textId="77777777" w:rsidR="008529F2" w:rsidRDefault="008529F2" w:rsidP="008529F2">
    <w:pPr>
      <w:pStyle w:val="Nagwek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CFC72B6" wp14:editId="2BC9AE39">
          <wp:simplePos x="0" y="0"/>
          <wp:positionH relativeFrom="margin">
            <wp:posOffset>2923540</wp:posOffset>
          </wp:positionH>
          <wp:positionV relativeFrom="paragraph">
            <wp:posOffset>-215265</wp:posOffset>
          </wp:positionV>
          <wp:extent cx="3396505" cy="663052"/>
          <wp:effectExtent l="0" t="0" r="0" b="3810"/>
          <wp:wrapNone/>
          <wp:docPr id="79352878" name="Obraz 2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021132" name="Obraz 2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6505" cy="663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D250B8" w14:textId="77777777" w:rsidR="008529F2" w:rsidRDefault="008529F2" w:rsidP="008529F2">
    <w:pPr>
      <w:pStyle w:val="Nagwek"/>
      <w:tabs>
        <w:tab w:val="clear" w:pos="4536"/>
        <w:tab w:val="clear" w:pos="9072"/>
        <w:tab w:val="left" w:pos="5803"/>
      </w:tabs>
    </w:pPr>
    <w:r>
      <w:tab/>
    </w:r>
  </w:p>
  <w:p w14:paraId="5A6FAD29" w14:textId="77777777" w:rsidR="008529F2" w:rsidRDefault="008529F2" w:rsidP="008529F2">
    <w:pPr>
      <w:pStyle w:val="Nagwek"/>
    </w:pPr>
  </w:p>
  <w:p w14:paraId="0952E3BA" w14:textId="77777777" w:rsidR="008529F2" w:rsidRPr="00F40212" w:rsidRDefault="008529F2" w:rsidP="008529F2">
    <w:pPr>
      <w:pStyle w:val="Nagwek"/>
      <w:jc w:val="center"/>
      <w:rPr>
        <w:rFonts w:ascii="Cambria" w:hAnsi="Cambria"/>
        <w:sz w:val="20"/>
        <w:szCs w:val="20"/>
      </w:rPr>
    </w:pPr>
    <w:r w:rsidRPr="00F40212">
      <w:rPr>
        <w:rFonts w:ascii="Cambria" w:hAnsi="Cambria"/>
        <w:sz w:val="20"/>
        <w:szCs w:val="20"/>
      </w:rPr>
      <w:t>Współfinansowane z Rządowego Funduszu Polski Ład: Program Inwestycji Strategicznych</w:t>
    </w:r>
  </w:p>
  <w:p w14:paraId="4BF70447" w14:textId="77777777" w:rsidR="008529F2" w:rsidRPr="002A78B4" w:rsidRDefault="008529F2" w:rsidP="008529F2">
    <w:pPr>
      <w:pStyle w:val="Nagwek"/>
      <w:rPr>
        <w:rFonts w:ascii="Cambria" w:hAnsi="Cambria" w:cs="Arial"/>
        <w:b/>
        <w:bCs/>
        <w:sz w:val="20"/>
        <w:szCs w:val="20"/>
      </w:rPr>
    </w:pPr>
  </w:p>
  <w:p w14:paraId="01037921" w14:textId="00616192" w:rsidR="000C6D2A" w:rsidRDefault="008529F2" w:rsidP="008529F2">
    <w:pPr>
      <w:pStyle w:val="Nagwek"/>
      <w:rPr>
        <w:rFonts w:ascii="Cambria" w:hAnsi="Cambria" w:cs="Arial"/>
        <w:sz w:val="20"/>
        <w:szCs w:val="20"/>
      </w:rPr>
    </w:pPr>
    <w:r w:rsidRPr="00553E9F">
      <w:rPr>
        <w:rFonts w:ascii="Cambria" w:hAnsi="Cambria" w:cs="Arial"/>
        <w:sz w:val="20"/>
        <w:szCs w:val="20"/>
      </w:rPr>
      <w:t>Nr postępowania</w:t>
    </w:r>
    <w:r>
      <w:rPr>
        <w:rFonts w:ascii="Cambria" w:hAnsi="Cambria" w:cs="Arial"/>
        <w:sz w:val="20"/>
        <w:szCs w:val="20"/>
      </w:rPr>
      <w:t xml:space="preserve">: </w:t>
    </w:r>
    <w:r w:rsidRPr="00F90F7F">
      <w:rPr>
        <w:rFonts w:ascii="Cambria" w:hAnsi="Cambria" w:cs="Arial"/>
        <w:sz w:val="20"/>
        <w:szCs w:val="20"/>
      </w:rPr>
      <w:t>BiGP.271.21.2024.AK</w:t>
    </w:r>
  </w:p>
  <w:p w14:paraId="4EAC5E59" w14:textId="77777777" w:rsidR="008529F2" w:rsidRPr="008529F2" w:rsidRDefault="008529F2" w:rsidP="008529F2">
    <w:pPr>
      <w:pStyle w:val="Nagwek"/>
      <w:rPr>
        <w:rFonts w:ascii="Cambria" w:hAnsi="Cambria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B98A" w14:textId="77777777" w:rsidR="003D7A79" w:rsidRDefault="003D7A79" w:rsidP="003D7A79">
    <w:pPr>
      <w:pStyle w:val="Nagwek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1959856" wp14:editId="57D35325">
          <wp:simplePos x="0" y="0"/>
          <wp:positionH relativeFrom="margin">
            <wp:posOffset>2923540</wp:posOffset>
          </wp:positionH>
          <wp:positionV relativeFrom="paragraph">
            <wp:posOffset>-215265</wp:posOffset>
          </wp:positionV>
          <wp:extent cx="3396505" cy="663052"/>
          <wp:effectExtent l="0" t="0" r="0" b="3810"/>
          <wp:wrapNone/>
          <wp:docPr id="267021132" name="Obraz 2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021132" name="Obraz 2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6505" cy="663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28B050" w14:textId="77777777" w:rsidR="003D7A79" w:rsidRDefault="003D7A79" w:rsidP="003D7A79">
    <w:pPr>
      <w:pStyle w:val="Nagwek"/>
      <w:tabs>
        <w:tab w:val="clear" w:pos="4536"/>
        <w:tab w:val="clear" w:pos="9072"/>
        <w:tab w:val="left" w:pos="5803"/>
      </w:tabs>
    </w:pPr>
    <w:r>
      <w:tab/>
    </w:r>
  </w:p>
  <w:p w14:paraId="1900A3FD" w14:textId="77777777" w:rsidR="003D7A79" w:rsidRDefault="003D7A79" w:rsidP="003D7A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00004E"/>
    <w:multiLevelType w:val="singleLevel"/>
    <w:tmpl w:val="0FE29ABC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bCs/>
        <w:color w:val="auto"/>
        <w:sz w:val="20"/>
        <w:szCs w:val="22"/>
      </w:rPr>
    </w:lvl>
  </w:abstractNum>
  <w:abstractNum w:abstractNumId="10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2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6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8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29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1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3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4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5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7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9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4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7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0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98954813">
    <w:abstractNumId w:val="33"/>
  </w:num>
  <w:num w:numId="2" w16cid:durableId="1963225896">
    <w:abstractNumId w:val="38"/>
  </w:num>
  <w:num w:numId="3" w16cid:durableId="1410617058">
    <w:abstractNumId w:val="27"/>
  </w:num>
  <w:num w:numId="4" w16cid:durableId="1151949436">
    <w:abstractNumId w:val="24"/>
  </w:num>
  <w:num w:numId="5" w16cid:durableId="865365692">
    <w:abstractNumId w:val="18"/>
  </w:num>
  <w:num w:numId="6" w16cid:durableId="1612395643">
    <w:abstractNumId w:val="30"/>
  </w:num>
  <w:num w:numId="7" w16cid:durableId="1485127194">
    <w:abstractNumId w:val="34"/>
  </w:num>
  <w:num w:numId="8" w16cid:durableId="1602713851">
    <w:abstractNumId w:val="22"/>
  </w:num>
  <w:num w:numId="9" w16cid:durableId="541286784">
    <w:abstractNumId w:val="45"/>
  </w:num>
  <w:num w:numId="10" w16cid:durableId="1014457257">
    <w:abstractNumId w:val="50"/>
  </w:num>
  <w:num w:numId="11" w16cid:durableId="955333983">
    <w:abstractNumId w:val="19"/>
  </w:num>
  <w:num w:numId="12" w16cid:durableId="827089365">
    <w:abstractNumId w:val="48"/>
  </w:num>
  <w:num w:numId="13" w16cid:durableId="1891109941">
    <w:abstractNumId w:val="49"/>
  </w:num>
  <w:num w:numId="14" w16cid:durableId="1258059453">
    <w:abstractNumId w:val="12"/>
  </w:num>
  <w:num w:numId="15" w16cid:durableId="280263074">
    <w:abstractNumId w:val="25"/>
  </w:num>
  <w:num w:numId="16" w16cid:durableId="1867673953">
    <w:abstractNumId w:val="29"/>
  </w:num>
  <w:num w:numId="17" w16cid:durableId="925311766">
    <w:abstractNumId w:val="44"/>
  </w:num>
  <w:num w:numId="18" w16cid:durableId="1654990068">
    <w:abstractNumId w:val="21"/>
  </w:num>
  <w:num w:numId="19" w16cid:durableId="1917745798">
    <w:abstractNumId w:val="13"/>
  </w:num>
  <w:num w:numId="20" w16cid:durableId="503864422">
    <w:abstractNumId w:val="16"/>
  </w:num>
  <w:num w:numId="21" w16cid:durableId="1542402927">
    <w:abstractNumId w:val="39"/>
  </w:num>
  <w:num w:numId="22" w16cid:durableId="424302526">
    <w:abstractNumId w:val="17"/>
  </w:num>
  <w:num w:numId="23" w16cid:durableId="1547597390">
    <w:abstractNumId w:val="43"/>
  </w:num>
  <w:num w:numId="24" w16cid:durableId="1884323745">
    <w:abstractNumId w:val="41"/>
  </w:num>
  <w:num w:numId="25" w16cid:durableId="1174153572">
    <w:abstractNumId w:val="20"/>
  </w:num>
  <w:num w:numId="26" w16cid:durableId="56067829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27074796">
    <w:abstractNumId w:val="46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90254387">
    <w:abstractNumId w:val="3"/>
  </w:num>
  <w:num w:numId="29" w16cid:durableId="317417533">
    <w:abstractNumId w:val="8"/>
  </w:num>
  <w:num w:numId="30" w16cid:durableId="642545425">
    <w:abstractNumId w:val="2"/>
  </w:num>
  <w:num w:numId="31" w16cid:durableId="1197280806">
    <w:abstractNumId w:val="37"/>
  </w:num>
  <w:num w:numId="32" w16cid:durableId="471798159">
    <w:abstractNumId w:val="11"/>
  </w:num>
  <w:num w:numId="33" w16cid:durableId="1713113855">
    <w:abstractNumId w:val="26"/>
  </w:num>
  <w:num w:numId="34" w16cid:durableId="442579339">
    <w:abstractNumId w:val="40"/>
  </w:num>
  <w:num w:numId="35" w16cid:durableId="341011957">
    <w:abstractNumId w:val="15"/>
  </w:num>
  <w:num w:numId="36" w16cid:durableId="734011913">
    <w:abstractNumId w:val="47"/>
  </w:num>
  <w:num w:numId="37" w16cid:durableId="1423602203">
    <w:abstractNumId w:val="14"/>
  </w:num>
  <w:num w:numId="38" w16cid:durableId="1493907813">
    <w:abstractNumId w:val="10"/>
  </w:num>
  <w:num w:numId="39" w16cid:durableId="1332877239">
    <w:abstractNumId w:val="23"/>
  </w:num>
  <w:num w:numId="40" w16cid:durableId="1007362134">
    <w:abstractNumId w:val="35"/>
  </w:num>
  <w:num w:numId="41" w16cid:durableId="1652712368">
    <w:abstractNumId w:val="31"/>
  </w:num>
  <w:num w:numId="42" w16cid:durableId="19206707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5879732">
    <w:abstractNumId w:val="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932"/>
    <w:rsid w:val="0000234F"/>
    <w:rsid w:val="0000347E"/>
    <w:rsid w:val="00004870"/>
    <w:rsid w:val="00005154"/>
    <w:rsid w:val="000056E2"/>
    <w:rsid w:val="000065EB"/>
    <w:rsid w:val="000066DD"/>
    <w:rsid w:val="00006898"/>
    <w:rsid w:val="00006D71"/>
    <w:rsid w:val="000231AC"/>
    <w:rsid w:val="000239D4"/>
    <w:rsid w:val="00023F47"/>
    <w:rsid w:val="00025659"/>
    <w:rsid w:val="00026E3B"/>
    <w:rsid w:val="00027CE9"/>
    <w:rsid w:val="000314BC"/>
    <w:rsid w:val="00031734"/>
    <w:rsid w:val="000335A0"/>
    <w:rsid w:val="00033E37"/>
    <w:rsid w:val="00034EEC"/>
    <w:rsid w:val="0003703F"/>
    <w:rsid w:val="000379F7"/>
    <w:rsid w:val="00041617"/>
    <w:rsid w:val="00042263"/>
    <w:rsid w:val="00042B17"/>
    <w:rsid w:val="000443C0"/>
    <w:rsid w:val="00044B6B"/>
    <w:rsid w:val="000479C4"/>
    <w:rsid w:val="00047EF2"/>
    <w:rsid w:val="00054BF5"/>
    <w:rsid w:val="00055851"/>
    <w:rsid w:val="00061F88"/>
    <w:rsid w:val="00063849"/>
    <w:rsid w:val="000675E7"/>
    <w:rsid w:val="00070743"/>
    <w:rsid w:val="000726CE"/>
    <w:rsid w:val="00075847"/>
    <w:rsid w:val="000807A6"/>
    <w:rsid w:val="00080D85"/>
    <w:rsid w:val="000812A3"/>
    <w:rsid w:val="00084151"/>
    <w:rsid w:val="0008462A"/>
    <w:rsid w:val="000858B3"/>
    <w:rsid w:val="00090A82"/>
    <w:rsid w:val="00090FBB"/>
    <w:rsid w:val="000957CF"/>
    <w:rsid w:val="000970DD"/>
    <w:rsid w:val="000A0528"/>
    <w:rsid w:val="000A1940"/>
    <w:rsid w:val="000A1981"/>
    <w:rsid w:val="000A27ED"/>
    <w:rsid w:val="000A3BB7"/>
    <w:rsid w:val="000A660B"/>
    <w:rsid w:val="000B0B94"/>
    <w:rsid w:val="000B0FF6"/>
    <w:rsid w:val="000B15BA"/>
    <w:rsid w:val="000B2EE7"/>
    <w:rsid w:val="000B37AC"/>
    <w:rsid w:val="000B4C54"/>
    <w:rsid w:val="000B76A6"/>
    <w:rsid w:val="000C0C18"/>
    <w:rsid w:val="000C152C"/>
    <w:rsid w:val="000C1FE3"/>
    <w:rsid w:val="000C3646"/>
    <w:rsid w:val="000C6204"/>
    <w:rsid w:val="000C6D2A"/>
    <w:rsid w:val="000D40FD"/>
    <w:rsid w:val="000E05B9"/>
    <w:rsid w:val="000E1B13"/>
    <w:rsid w:val="000E4328"/>
    <w:rsid w:val="000E4E2A"/>
    <w:rsid w:val="000E7F53"/>
    <w:rsid w:val="000F4F96"/>
    <w:rsid w:val="0010294D"/>
    <w:rsid w:val="00102A85"/>
    <w:rsid w:val="00102C0C"/>
    <w:rsid w:val="00103155"/>
    <w:rsid w:val="001048DC"/>
    <w:rsid w:val="001054D9"/>
    <w:rsid w:val="00112018"/>
    <w:rsid w:val="00114AAA"/>
    <w:rsid w:val="00114EE9"/>
    <w:rsid w:val="00116906"/>
    <w:rsid w:val="001201D6"/>
    <w:rsid w:val="001218E1"/>
    <w:rsid w:val="00122276"/>
    <w:rsid w:val="00126E65"/>
    <w:rsid w:val="00131262"/>
    <w:rsid w:val="00134702"/>
    <w:rsid w:val="001357B0"/>
    <w:rsid w:val="00135BB5"/>
    <w:rsid w:val="00136D09"/>
    <w:rsid w:val="00137870"/>
    <w:rsid w:val="001405D1"/>
    <w:rsid w:val="00140DF0"/>
    <w:rsid w:val="00143594"/>
    <w:rsid w:val="00143610"/>
    <w:rsid w:val="0014366A"/>
    <w:rsid w:val="00145F79"/>
    <w:rsid w:val="0014707D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467C"/>
    <w:rsid w:val="001816EE"/>
    <w:rsid w:val="001866AD"/>
    <w:rsid w:val="00191FF7"/>
    <w:rsid w:val="00192C7B"/>
    <w:rsid w:val="00194CF3"/>
    <w:rsid w:val="00195D7A"/>
    <w:rsid w:val="00197122"/>
    <w:rsid w:val="001979DB"/>
    <w:rsid w:val="001A4C70"/>
    <w:rsid w:val="001A5611"/>
    <w:rsid w:val="001B000A"/>
    <w:rsid w:val="001B22FC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0DC1"/>
    <w:rsid w:val="001D6CF9"/>
    <w:rsid w:val="001E2D17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100E5"/>
    <w:rsid w:val="00211D44"/>
    <w:rsid w:val="00213968"/>
    <w:rsid w:val="002232E2"/>
    <w:rsid w:val="00223750"/>
    <w:rsid w:val="002248A3"/>
    <w:rsid w:val="00224A8F"/>
    <w:rsid w:val="00224C77"/>
    <w:rsid w:val="00225324"/>
    <w:rsid w:val="00226CA0"/>
    <w:rsid w:val="00227E39"/>
    <w:rsid w:val="00233770"/>
    <w:rsid w:val="00241C6C"/>
    <w:rsid w:val="002447F6"/>
    <w:rsid w:val="00246A11"/>
    <w:rsid w:val="00252051"/>
    <w:rsid w:val="00254603"/>
    <w:rsid w:val="00254FE0"/>
    <w:rsid w:val="00255734"/>
    <w:rsid w:val="00256EDD"/>
    <w:rsid w:val="00257369"/>
    <w:rsid w:val="0026141D"/>
    <w:rsid w:val="00261B89"/>
    <w:rsid w:val="00261D3E"/>
    <w:rsid w:val="0026568F"/>
    <w:rsid w:val="0026706B"/>
    <w:rsid w:val="002678AB"/>
    <w:rsid w:val="00271D38"/>
    <w:rsid w:val="00272B8B"/>
    <w:rsid w:val="00272E2B"/>
    <w:rsid w:val="002814D4"/>
    <w:rsid w:val="002837ED"/>
    <w:rsid w:val="00283E85"/>
    <w:rsid w:val="0029089A"/>
    <w:rsid w:val="0029492E"/>
    <w:rsid w:val="002953C0"/>
    <w:rsid w:val="002A2237"/>
    <w:rsid w:val="002A2640"/>
    <w:rsid w:val="002A4CEF"/>
    <w:rsid w:val="002A5876"/>
    <w:rsid w:val="002A7F4E"/>
    <w:rsid w:val="002B6740"/>
    <w:rsid w:val="002C0CBA"/>
    <w:rsid w:val="002C185C"/>
    <w:rsid w:val="002C253B"/>
    <w:rsid w:val="002C49D9"/>
    <w:rsid w:val="002C6B65"/>
    <w:rsid w:val="002C75A5"/>
    <w:rsid w:val="002D645D"/>
    <w:rsid w:val="002D67E0"/>
    <w:rsid w:val="002D6BEA"/>
    <w:rsid w:val="002D74BE"/>
    <w:rsid w:val="002D7AED"/>
    <w:rsid w:val="002E0A89"/>
    <w:rsid w:val="002E578B"/>
    <w:rsid w:val="002F0291"/>
    <w:rsid w:val="002F16D6"/>
    <w:rsid w:val="002F26C4"/>
    <w:rsid w:val="002F79CA"/>
    <w:rsid w:val="003000F2"/>
    <w:rsid w:val="00300746"/>
    <w:rsid w:val="00302515"/>
    <w:rsid w:val="00302B07"/>
    <w:rsid w:val="00306103"/>
    <w:rsid w:val="003062AC"/>
    <w:rsid w:val="00307BEF"/>
    <w:rsid w:val="00310A34"/>
    <w:rsid w:val="0031370D"/>
    <w:rsid w:val="00313888"/>
    <w:rsid w:val="00313B93"/>
    <w:rsid w:val="00315240"/>
    <w:rsid w:val="0032032A"/>
    <w:rsid w:val="00320DC8"/>
    <w:rsid w:val="003250C8"/>
    <w:rsid w:val="00325720"/>
    <w:rsid w:val="00327599"/>
    <w:rsid w:val="00330A77"/>
    <w:rsid w:val="00331D6C"/>
    <w:rsid w:val="0033364D"/>
    <w:rsid w:val="00333E3F"/>
    <w:rsid w:val="00333F61"/>
    <w:rsid w:val="00334999"/>
    <w:rsid w:val="0033501F"/>
    <w:rsid w:val="00341028"/>
    <w:rsid w:val="003429D7"/>
    <w:rsid w:val="00346DE4"/>
    <w:rsid w:val="003472FE"/>
    <w:rsid w:val="00350282"/>
    <w:rsid w:val="00351E47"/>
    <w:rsid w:val="00353E34"/>
    <w:rsid w:val="00354735"/>
    <w:rsid w:val="003548BD"/>
    <w:rsid w:val="00356CFA"/>
    <w:rsid w:val="003600E2"/>
    <w:rsid w:val="00362C90"/>
    <w:rsid w:val="00363983"/>
    <w:rsid w:val="00364AEE"/>
    <w:rsid w:val="00365834"/>
    <w:rsid w:val="00366630"/>
    <w:rsid w:val="00366F45"/>
    <w:rsid w:val="00367880"/>
    <w:rsid w:val="00367A44"/>
    <w:rsid w:val="003809D8"/>
    <w:rsid w:val="00382285"/>
    <w:rsid w:val="00382504"/>
    <w:rsid w:val="00383D3C"/>
    <w:rsid w:val="0038442C"/>
    <w:rsid w:val="00386C8E"/>
    <w:rsid w:val="00387243"/>
    <w:rsid w:val="00390B8E"/>
    <w:rsid w:val="00392B0F"/>
    <w:rsid w:val="00392B43"/>
    <w:rsid w:val="00392F4F"/>
    <w:rsid w:val="00394CB7"/>
    <w:rsid w:val="00396AE5"/>
    <w:rsid w:val="003A09C4"/>
    <w:rsid w:val="003A1529"/>
    <w:rsid w:val="003A1A6D"/>
    <w:rsid w:val="003A21AC"/>
    <w:rsid w:val="003A2551"/>
    <w:rsid w:val="003A41B1"/>
    <w:rsid w:val="003A4DC1"/>
    <w:rsid w:val="003A5A9D"/>
    <w:rsid w:val="003A5E55"/>
    <w:rsid w:val="003A60ED"/>
    <w:rsid w:val="003B13A9"/>
    <w:rsid w:val="003B6F73"/>
    <w:rsid w:val="003C1DD4"/>
    <w:rsid w:val="003C48F1"/>
    <w:rsid w:val="003C4B19"/>
    <w:rsid w:val="003C5D02"/>
    <w:rsid w:val="003C659A"/>
    <w:rsid w:val="003C7514"/>
    <w:rsid w:val="003D1ED1"/>
    <w:rsid w:val="003D4FCB"/>
    <w:rsid w:val="003D716D"/>
    <w:rsid w:val="003D7A79"/>
    <w:rsid w:val="003E464A"/>
    <w:rsid w:val="003E70A9"/>
    <w:rsid w:val="003E719D"/>
    <w:rsid w:val="003F0669"/>
    <w:rsid w:val="003F3E9E"/>
    <w:rsid w:val="003F49E2"/>
    <w:rsid w:val="003F503B"/>
    <w:rsid w:val="003F5826"/>
    <w:rsid w:val="003F60D2"/>
    <w:rsid w:val="00400003"/>
    <w:rsid w:val="00400735"/>
    <w:rsid w:val="00404444"/>
    <w:rsid w:val="00404595"/>
    <w:rsid w:val="00405505"/>
    <w:rsid w:val="00410D38"/>
    <w:rsid w:val="0041331B"/>
    <w:rsid w:val="00414CF9"/>
    <w:rsid w:val="00420580"/>
    <w:rsid w:val="00420644"/>
    <w:rsid w:val="00422FC5"/>
    <w:rsid w:val="00423457"/>
    <w:rsid w:val="004245B7"/>
    <w:rsid w:val="00425104"/>
    <w:rsid w:val="004274C1"/>
    <w:rsid w:val="00427A12"/>
    <w:rsid w:val="00436078"/>
    <w:rsid w:val="00436F25"/>
    <w:rsid w:val="004409ED"/>
    <w:rsid w:val="0044374E"/>
    <w:rsid w:val="0044434A"/>
    <w:rsid w:val="00445639"/>
    <w:rsid w:val="00446E5C"/>
    <w:rsid w:val="004501D1"/>
    <w:rsid w:val="0045165D"/>
    <w:rsid w:val="004519E7"/>
    <w:rsid w:val="004531C6"/>
    <w:rsid w:val="004538F2"/>
    <w:rsid w:val="00454238"/>
    <w:rsid w:val="00454ECA"/>
    <w:rsid w:val="00460E98"/>
    <w:rsid w:val="00460EBC"/>
    <w:rsid w:val="004617BB"/>
    <w:rsid w:val="00462A4F"/>
    <w:rsid w:val="004630E7"/>
    <w:rsid w:val="0046316E"/>
    <w:rsid w:val="004639B5"/>
    <w:rsid w:val="0047062C"/>
    <w:rsid w:val="00477ADD"/>
    <w:rsid w:val="00477FCF"/>
    <w:rsid w:val="00480630"/>
    <w:rsid w:val="00480774"/>
    <w:rsid w:val="004815D3"/>
    <w:rsid w:val="004825FF"/>
    <w:rsid w:val="00483B12"/>
    <w:rsid w:val="00484317"/>
    <w:rsid w:val="00484520"/>
    <w:rsid w:val="00485B52"/>
    <w:rsid w:val="00490F36"/>
    <w:rsid w:val="004934C5"/>
    <w:rsid w:val="00494A82"/>
    <w:rsid w:val="00494BF8"/>
    <w:rsid w:val="0049543B"/>
    <w:rsid w:val="0049585E"/>
    <w:rsid w:val="004A1963"/>
    <w:rsid w:val="004A50BC"/>
    <w:rsid w:val="004A57A5"/>
    <w:rsid w:val="004A731F"/>
    <w:rsid w:val="004A76EB"/>
    <w:rsid w:val="004A7E36"/>
    <w:rsid w:val="004B50F0"/>
    <w:rsid w:val="004B5569"/>
    <w:rsid w:val="004B5584"/>
    <w:rsid w:val="004C0C45"/>
    <w:rsid w:val="004C1036"/>
    <w:rsid w:val="004C10D6"/>
    <w:rsid w:val="004C2620"/>
    <w:rsid w:val="004C52C0"/>
    <w:rsid w:val="004C6EE4"/>
    <w:rsid w:val="004D17C9"/>
    <w:rsid w:val="004D4CCE"/>
    <w:rsid w:val="004D63E9"/>
    <w:rsid w:val="004E14D2"/>
    <w:rsid w:val="004E2748"/>
    <w:rsid w:val="004E3410"/>
    <w:rsid w:val="004E4827"/>
    <w:rsid w:val="004E5DD6"/>
    <w:rsid w:val="004E6C13"/>
    <w:rsid w:val="004E6D1D"/>
    <w:rsid w:val="004E7F7A"/>
    <w:rsid w:val="004F1DB6"/>
    <w:rsid w:val="004F31B5"/>
    <w:rsid w:val="004F4AC8"/>
    <w:rsid w:val="00502287"/>
    <w:rsid w:val="005038D7"/>
    <w:rsid w:val="005065B3"/>
    <w:rsid w:val="00510327"/>
    <w:rsid w:val="00511C0E"/>
    <w:rsid w:val="00511D6F"/>
    <w:rsid w:val="005127C5"/>
    <w:rsid w:val="005128AA"/>
    <w:rsid w:val="005131C0"/>
    <w:rsid w:val="005140D4"/>
    <w:rsid w:val="005144AB"/>
    <w:rsid w:val="00515E60"/>
    <w:rsid w:val="00516445"/>
    <w:rsid w:val="0051755C"/>
    <w:rsid w:val="00522BE4"/>
    <w:rsid w:val="00531804"/>
    <w:rsid w:val="005327E3"/>
    <w:rsid w:val="00532D41"/>
    <w:rsid w:val="00532DC9"/>
    <w:rsid w:val="00534E6E"/>
    <w:rsid w:val="00535003"/>
    <w:rsid w:val="00535B3B"/>
    <w:rsid w:val="0054161F"/>
    <w:rsid w:val="00541932"/>
    <w:rsid w:val="00542999"/>
    <w:rsid w:val="00545BD7"/>
    <w:rsid w:val="00546BDE"/>
    <w:rsid w:val="00546FE9"/>
    <w:rsid w:val="0055188B"/>
    <w:rsid w:val="005522C9"/>
    <w:rsid w:val="00552CB7"/>
    <w:rsid w:val="00556C2D"/>
    <w:rsid w:val="005578DF"/>
    <w:rsid w:val="00562ABE"/>
    <w:rsid w:val="00563C92"/>
    <w:rsid w:val="00564049"/>
    <w:rsid w:val="00564ED6"/>
    <w:rsid w:val="005724C6"/>
    <w:rsid w:val="0057348E"/>
    <w:rsid w:val="005748ED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F14"/>
    <w:rsid w:val="00596C55"/>
    <w:rsid w:val="00596D74"/>
    <w:rsid w:val="005973E7"/>
    <w:rsid w:val="005976FC"/>
    <w:rsid w:val="005A1915"/>
    <w:rsid w:val="005A3AF6"/>
    <w:rsid w:val="005A4EF6"/>
    <w:rsid w:val="005A5899"/>
    <w:rsid w:val="005A7D9C"/>
    <w:rsid w:val="005B588A"/>
    <w:rsid w:val="005C02F8"/>
    <w:rsid w:val="005C13F5"/>
    <w:rsid w:val="005C1C2E"/>
    <w:rsid w:val="005C2B74"/>
    <w:rsid w:val="005C2C1B"/>
    <w:rsid w:val="005C52B4"/>
    <w:rsid w:val="005C74D9"/>
    <w:rsid w:val="005D3855"/>
    <w:rsid w:val="005D3E53"/>
    <w:rsid w:val="005D49B2"/>
    <w:rsid w:val="005E109B"/>
    <w:rsid w:val="005E25BB"/>
    <w:rsid w:val="005E3921"/>
    <w:rsid w:val="005F248D"/>
    <w:rsid w:val="005F250D"/>
    <w:rsid w:val="005F3C52"/>
    <w:rsid w:val="005F51FC"/>
    <w:rsid w:val="005F53FF"/>
    <w:rsid w:val="005F73BE"/>
    <w:rsid w:val="00601FA4"/>
    <w:rsid w:val="006042A2"/>
    <w:rsid w:val="00606915"/>
    <w:rsid w:val="00607413"/>
    <w:rsid w:val="00607529"/>
    <w:rsid w:val="00607E94"/>
    <w:rsid w:val="0061554F"/>
    <w:rsid w:val="0062257E"/>
    <w:rsid w:val="00623033"/>
    <w:rsid w:val="006230E3"/>
    <w:rsid w:val="00631F41"/>
    <w:rsid w:val="00633F9C"/>
    <w:rsid w:val="00642664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7F63"/>
    <w:rsid w:val="00670104"/>
    <w:rsid w:val="006701F1"/>
    <w:rsid w:val="006724B1"/>
    <w:rsid w:val="00672FAA"/>
    <w:rsid w:val="006739C2"/>
    <w:rsid w:val="0067561C"/>
    <w:rsid w:val="00676A72"/>
    <w:rsid w:val="006800B9"/>
    <w:rsid w:val="00680380"/>
    <w:rsid w:val="00681012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A05A2"/>
    <w:rsid w:val="006A38F2"/>
    <w:rsid w:val="006A54E0"/>
    <w:rsid w:val="006B004E"/>
    <w:rsid w:val="006B48EB"/>
    <w:rsid w:val="006B6563"/>
    <w:rsid w:val="006B65EA"/>
    <w:rsid w:val="006B6D15"/>
    <w:rsid w:val="006C1399"/>
    <w:rsid w:val="006C3D0A"/>
    <w:rsid w:val="006C3D86"/>
    <w:rsid w:val="006C408B"/>
    <w:rsid w:val="006C4AB8"/>
    <w:rsid w:val="006C5B73"/>
    <w:rsid w:val="006D0804"/>
    <w:rsid w:val="006D2130"/>
    <w:rsid w:val="006D262F"/>
    <w:rsid w:val="006D2F13"/>
    <w:rsid w:val="006D4C80"/>
    <w:rsid w:val="006D7514"/>
    <w:rsid w:val="006E2914"/>
    <w:rsid w:val="006E3411"/>
    <w:rsid w:val="006E500A"/>
    <w:rsid w:val="006E7876"/>
    <w:rsid w:val="006E797B"/>
    <w:rsid w:val="006E7E6C"/>
    <w:rsid w:val="006F02D0"/>
    <w:rsid w:val="006F3C6D"/>
    <w:rsid w:val="006F4070"/>
    <w:rsid w:val="006F4D47"/>
    <w:rsid w:val="006F5C85"/>
    <w:rsid w:val="006F74DA"/>
    <w:rsid w:val="007003FF"/>
    <w:rsid w:val="00701A58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1806"/>
    <w:rsid w:val="00722E1D"/>
    <w:rsid w:val="00725372"/>
    <w:rsid w:val="0072685B"/>
    <w:rsid w:val="007274E5"/>
    <w:rsid w:val="00727E97"/>
    <w:rsid w:val="007308DE"/>
    <w:rsid w:val="00730CDE"/>
    <w:rsid w:val="0073327C"/>
    <w:rsid w:val="00733CAF"/>
    <w:rsid w:val="00734D6E"/>
    <w:rsid w:val="007358E6"/>
    <w:rsid w:val="00737587"/>
    <w:rsid w:val="00744FF5"/>
    <w:rsid w:val="00747E30"/>
    <w:rsid w:val="0075289B"/>
    <w:rsid w:val="007548DB"/>
    <w:rsid w:val="0075499B"/>
    <w:rsid w:val="00755404"/>
    <w:rsid w:val="007572CC"/>
    <w:rsid w:val="00760F63"/>
    <w:rsid w:val="0076101F"/>
    <w:rsid w:val="00762138"/>
    <w:rsid w:val="007646D7"/>
    <w:rsid w:val="00767954"/>
    <w:rsid w:val="00767A53"/>
    <w:rsid w:val="00770C2E"/>
    <w:rsid w:val="00774DE6"/>
    <w:rsid w:val="007763E7"/>
    <w:rsid w:val="00777472"/>
    <w:rsid w:val="0078061D"/>
    <w:rsid w:val="00780A2C"/>
    <w:rsid w:val="007843F3"/>
    <w:rsid w:val="00784738"/>
    <w:rsid w:val="007877E3"/>
    <w:rsid w:val="00787E16"/>
    <w:rsid w:val="00791CDB"/>
    <w:rsid w:val="00792EE6"/>
    <w:rsid w:val="00793775"/>
    <w:rsid w:val="0079444B"/>
    <w:rsid w:val="00795DFE"/>
    <w:rsid w:val="007A0335"/>
    <w:rsid w:val="007A7C26"/>
    <w:rsid w:val="007B21B2"/>
    <w:rsid w:val="007B5935"/>
    <w:rsid w:val="007C0CCF"/>
    <w:rsid w:val="007C4815"/>
    <w:rsid w:val="007C62EE"/>
    <w:rsid w:val="007C73C6"/>
    <w:rsid w:val="007D29F5"/>
    <w:rsid w:val="007D2EDC"/>
    <w:rsid w:val="007D5D10"/>
    <w:rsid w:val="007E08D6"/>
    <w:rsid w:val="007E14E8"/>
    <w:rsid w:val="007E1650"/>
    <w:rsid w:val="007E388B"/>
    <w:rsid w:val="007E6310"/>
    <w:rsid w:val="007F34EC"/>
    <w:rsid w:val="007F3A71"/>
    <w:rsid w:val="007F3FE7"/>
    <w:rsid w:val="007F4967"/>
    <w:rsid w:val="007F4FAE"/>
    <w:rsid w:val="007F76A1"/>
    <w:rsid w:val="007F7A95"/>
    <w:rsid w:val="00801BB2"/>
    <w:rsid w:val="00802C0B"/>
    <w:rsid w:val="00803828"/>
    <w:rsid w:val="008058C6"/>
    <w:rsid w:val="008079C8"/>
    <w:rsid w:val="00807F68"/>
    <w:rsid w:val="00810A21"/>
    <w:rsid w:val="008115F9"/>
    <w:rsid w:val="00812831"/>
    <w:rsid w:val="00813771"/>
    <w:rsid w:val="008168BB"/>
    <w:rsid w:val="00817606"/>
    <w:rsid w:val="008215CC"/>
    <w:rsid w:val="00822E62"/>
    <w:rsid w:val="00823981"/>
    <w:rsid w:val="00824F4A"/>
    <w:rsid w:val="00825EA0"/>
    <w:rsid w:val="00826C7F"/>
    <w:rsid w:val="008344A7"/>
    <w:rsid w:val="00834CD9"/>
    <w:rsid w:val="008375EC"/>
    <w:rsid w:val="008409B8"/>
    <w:rsid w:val="00840E8D"/>
    <w:rsid w:val="00844F25"/>
    <w:rsid w:val="008454AD"/>
    <w:rsid w:val="00845544"/>
    <w:rsid w:val="00851265"/>
    <w:rsid w:val="00852689"/>
    <w:rsid w:val="008529F2"/>
    <w:rsid w:val="00853712"/>
    <w:rsid w:val="00854866"/>
    <w:rsid w:val="00855CCF"/>
    <w:rsid w:val="00855F96"/>
    <w:rsid w:val="0085612C"/>
    <w:rsid w:val="00856993"/>
    <w:rsid w:val="00857561"/>
    <w:rsid w:val="008575C7"/>
    <w:rsid w:val="00860A81"/>
    <w:rsid w:val="008620C2"/>
    <w:rsid w:val="00862263"/>
    <w:rsid w:val="00863213"/>
    <w:rsid w:val="008674E4"/>
    <w:rsid w:val="00870062"/>
    <w:rsid w:val="00870445"/>
    <w:rsid w:val="00872D84"/>
    <w:rsid w:val="00892186"/>
    <w:rsid w:val="00896C0F"/>
    <w:rsid w:val="008973CF"/>
    <w:rsid w:val="00897D37"/>
    <w:rsid w:val="008A0763"/>
    <w:rsid w:val="008A10C0"/>
    <w:rsid w:val="008A1345"/>
    <w:rsid w:val="008A27B1"/>
    <w:rsid w:val="008A41DF"/>
    <w:rsid w:val="008A47D9"/>
    <w:rsid w:val="008A58B3"/>
    <w:rsid w:val="008B11F9"/>
    <w:rsid w:val="008B3B91"/>
    <w:rsid w:val="008B504A"/>
    <w:rsid w:val="008B7131"/>
    <w:rsid w:val="008C0DDD"/>
    <w:rsid w:val="008C31E3"/>
    <w:rsid w:val="008C4D9D"/>
    <w:rsid w:val="008C5A0B"/>
    <w:rsid w:val="008C5EBB"/>
    <w:rsid w:val="008C6142"/>
    <w:rsid w:val="008C7516"/>
    <w:rsid w:val="008D1ABD"/>
    <w:rsid w:val="008D38B4"/>
    <w:rsid w:val="008D4C64"/>
    <w:rsid w:val="008D5AC9"/>
    <w:rsid w:val="008D7041"/>
    <w:rsid w:val="008E26D6"/>
    <w:rsid w:val="008E4166"/>
    <w:rsid w:val="008E5B27"/>
    <w:rsid w:val="008F0BFB"/>
    <w:rsid w:val="008F21F2"/>
    <w:rsid w:val="008F2E6F"/>
    <w:rsid w:val="00901EC6"/>
    <w:rsid w:val="009023E2"/>
    <w:rsid w:val="00902957"/>
    <w:rsid w:val="0090440F"/>
    <w:rsid w:val="009062BC"/>
    <w:rsid w:val="00910F57"/>
    <w:rsid w:val="0091104C"/>
    <w:rsid w:val="009137CE"/>
    <w:rsid w:val="00917AA3"/>
    <w:rsid w:val="00917F68"/>
    <w:rsid w:val="0092033A"/>
    <w:rsid w:val="0092052A"/>
    <w:rsid w:val="009218A5"/>
    <w:rsid w:val="00921AA6"/>
    <w:rsid w:val="00921B5B"/>
    <w:rsid w:val="00922357"/>
    <w:rsid w:val="00923590"/>
    <w:rsid w:val="00924745"/>
    <w:rsid w:val="00925FAA"/>
    <w:rsid w:val="00926A77"/>
    <w:rsid w:val="00930CC4"/>
    <w:rsid w:val="00936437"/>
    <w:rsid w:val="00937018"/>
    <w:rsid w:val="009370DA"/>
    <w:rsid w:val="00937E37"/>
    <w:rsid w:val="009427CB"/>
    <w:rsid w:val="009433BE"/>
    <w:rsid w:val="00947D6E"/>
    <w:rsid w:val="009510D6"/>
    <w:rsid w:val="009516CD"/>
    <w:rsid w:val="00952F96"/>
    <w:rsid w:val="0095353E"/>
    <w:rsid w:val="00953976"/>
    <w:rsid w:val="009568A3"/>
    <w:rsid w:val="0095725E"/>
    <w:rsid w:val="009575DB"/>
    <w:rsid w:val="00957865"/>
    <w:rsid w:val="0096046C"/>
    <w:rsid w:val="00960760"/>
    <w:rsid w:val="0096108A"/>
    <w:rsid w:val="0096263A"/>
    <w:rsid w:val="00963663"/>
    <w:rsid w:val="009660DD"/>
    <w:rsid w:val="009669EB"/>
    <w:rsid w:val="00966BB2"/>
    <w:rsid w:val="009829D9"/>
    <w:rsid w:val="00983423"/>
    <w:rsid w:val="00983D87"/>
    <w:rsid w:val="00984A41"/>
    <w:rsid w:val="0098603A"/>
    <w:rsid w:val="009863C6"/>
    <w:rsid w:val="00990BF1"/>
    <w:rsid w:val="009952C7"/>
    <w:rsid w:val="009970AA"/>
    <w:rsid w:val="009A0530"/>
    <w:rsid w:val="009A410D"/>
    <w:rsid w:val="009A4C9A"/>
    <w:rsid w:val="009A5616"/>
    <w:rsid w:val="009A63E0"/>
    <w:rsid w:val="009A72D7"/>
    <w:rsid w:val="009B10C5"/>
    <w:rsid w:val="009B61AB"/>
    <w:rsid w:val="009C0A20"/>
    <w:rsid w:val="009C2904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5F83"/>
    <w:rsid w:val="009D6C0A"/>
    <w:rsid w:val="009E13F4"/>
    <w:rsid w:val="009E1C8A"/>
    <w:rsid w:val="009E3C0C"/>
    <w:rsid w:val="009E68BC"/>
    <w:rsid w:val="009E6B1D"/>
    <w:rsid w:val="009F246A"/>
    <w:rsid w:val="009F3788"/>
    <w:rsid w:val="009F41F4"/>
    <w:rsid w:val="009F7330"/>
    <w:rsid w:val="00A01864"/>
    <w:rsid w:val="00A0223C"/>
    <w:rsid w:val="00A05579"/>
    <w:rsid w:val="00A05C0F"/>
    <w:rsid w:val="00A06B79"/>
    <w:rsid w:val="00A06C60"/>
    <w:rsid w:val="00A1134B"/>
    <w:rsid w:val="00A12029"/>
    <w:rsid w:val="00A14EE6"/>
    <w:rsid w:val="00A17D18"/>
    <w:rsid w:val="00A20B08"/>
    <w:rsid w:val="00A20E8F"/>
    <w:rsid w:val="00A2116D"/>
    <w:rsid w:val="00A25019"/>
    <w:rsid w:val="00A266B8"/>
    <w:rsid w:val="00A30E35"/>
    <w:rsid w:val="00A3160B"/>
    <w:rsid w:val="00A330D6"/>
    <w:rsid w:val="00A3555A"/>
    <w:rsid w:val="00A36B36"/>
    <w:rsid w:val="00A3787E"/>
    <w:rsid w:val="00A4101C"/>
    <w:rsid w:val="00A410E8"/>
    <w:rsid w:val="00A424E2"/>
    <w:rsid w:val="00A431D6"/>
    <w:rsid w:val="00A45ED0"/>
    <w:rsid w:val="00A46A06"/>
    <w:rsid w:val="00A51EF7"/>
    <w:rsid w:val="00A578F5"/>
    <w:rsid w:val="00A6013A"/>
    <w:rsid w:val="00A62E79"/>
    <w:rsid w:val="00A71CB4"/>
    <w:rsid w:val="00A74A76"/>
    <w:rsid w:val="00A74B97"/>
    <w:rsid w:val="00A7645F"/>
    <w:rsid w:val="00A8102D"/>
    <w:rsid w:val="00A81BE2"/>
    <w:rsid w:val="00A840BC"/>
    <w:rsid w:val="00A85586"/>
    <w:rsid w:val="00A9175F"/>
    <w:rsid w:val="00A91FE0"/>
    <w:rsid w:val="00A97F70"/>
    <w:rsid w:val="00AA4266"/>
    <w:rsid w:val="00AA5D71"/>
    <w:rsid w:val="00AA6427"/>
    <w:rsid w:val="00AB058C"/>
    <w:rsid w:val="00AB18DE"/>
    <w:rsid w:val="00AB2527"/>
    <w:rsid w:val="00AC11CD"/>
    <w:rsid w:val="00AC2D83"/>
    <w:rsid w:val="00AC4555"/>
    <w:rsid w:val="00AC4C9D"/>
    <w:rsid w:val="00AC5669"/>
    <w:rsid w:val="00AC754C"/>
    <w:rsid w:val="00AC75B5"/>
    <w:rsid w:val="00AC780F"/>
    <w:rsid w:val="00AD34D0"/>
    <w:rsid w:val="00AD3D26"/>
    <w:rsid w:val="00AD55FC"/>
    <w:rsid w:val="00AD72BA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1419"/>
    <w:rsid w:val="00AF2E5E"/>
    <w:rsid w:val="00AF4F4E"/>
    <w:rsid w:val="00AF4FAF"/>
    <w:rsid w:val="00AF5299"/>
    <w:rsid w:val="00AF6582"/>
    <w:rsid w:val="00B01A2A"/>
    <w:rsid w:val="00B02E5B"/>
    <w:rsid w:val="00B037A4"/>
    <w:rsid w:val="00B0402C"/>
    <w:rsid w:val="00B04961"/>
    <w:rsid w:val="00B04E14"/>
    <w:rsid w:val="00B119CC"/>
    <w:rsid w:val="00B11C33"/>
    <w:rsid w:val="00B1499E"/>
    <w:rsid w:val="00B153AF"/>
    <w:rsid w:val="00B20941"/>
    <w:rsid w:val="00B20BCF"/>
    <w:rsid w:val="00B21D2F"/>
    <w:rsid w:val="00B21E12"/>
    <w:rsid w:val="00B2301A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4CA4"/>
    <w:rsid w:val="00B47146"/>
    <w:rsid w:val="00B52161"/>
    <w:rsid w:val="00B53B07"/>
    <w:rsid w:val="00B5465B"/>
    <w:rsid w:val="00B55B34"/>
    <w:rsid w:val="00B57C21"/>
    <w:rsid w:val="00B604FC"/>
    <w:rsid w:val="00B6181B"/>
    <w:rsid w:val="00B64E61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16F"/>
    <w:rsid w:val="00B8549E"/>
    <w:rsid w:val="00B85841"/>
    <w:rsid w:val="00B8642A"/>
    <w:rsid w:val="00B87C19"/>
    <w:rsid w:val="00B906F6"/>
    <w:rsid w:val="00B9124A"/>
    <w:rsid w:val="00B914B6"/>
    <w:rsid w:val="00B92118"/>
    <w:rsid w:val="00B933A6"/>
    <w:rsid w:val="00B9651A"/>
    <w:rsid w:val="00B969EC"/>
    <w:rsid w:val="00BA1A68"/>
    <w:rsid w:val="00BA1A8D"/>
    <w:rsid w:val="00BA2601"/>
    <w:rsid w:val="00BA2D98"/>
    <w:rsid w:val="00BA3337"/>
    <w:rsid w:val="00BA4BBD"/>
    <w:rsid w:val="00BA5456"/>
    <w:rsid w:val="00BA5C7E"/>
    <w:rsid w:val="00BA6E1A"/>
    <w:rsid w:val="00BB19B8"/>
    <w:rsid w:val="00BB7015"/>
    <w:rsid w:val="00BC077D"/>
    <w:rsid w:val="00BC4A55"/>
    <w:rsid w:val="00BC4AEA"/>
    <w:rsid w:val="00BD00E5"/>
    <w:rsid w:val="00BD1112"/>
    <w:rsid w:val="00BD2D8F"/>
    <w:rsid w:val="00BD7949"/>
    <w:rsid w:val="00BE087A"/>
    <w:rsid w:val="00BE0A7B"/>
    <w:rsid w:val="00BE28EE"/>
    <w:rsid w:val="00BE38A8"/>
    <w:rsid w:val="00BE4CF5"/>
    <w:rsid w:val="00BE6058"/>
    <w:rsid w:val="00BE64B2"/>
    <w:rsid w:val="00BF15F1"/>
    <w:rsid w:val="00BF1BAE"/>
    <w:rsid w:val="00BF287F"/>
    <w:rsid w:val="00BF3244"/>
    <w:rsid w:val="00BF353D"/>
    <w:rsid w:val="00BF78FD"/>
    <w:rsid w:val="00C015A6"/>
    <w:rsid w:val="00C0164D"/>
    <w:rsid w:val="00C02626"/>
    <w:rsid w:val="00C02FE9"/>
    <w:rsid w:val="00C10C91"/>
    <w:rsid w:val="00C12D87"/>
    <w:rsid w:val="00C14458"/>
    <w:rsid w:val="00C153BB"/>
    <w:rsid w:val="00C228C5"/>
    <w:rsid w:val="00C22F62"/>
    <w:rsid w:val="00C23299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348A"/>
    <w:rsid w:val="00C451BB"/>
    <w:rsid w:val="00C452EE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91637"/>
    <w:rsid w:val="00C9266C"/>
    <w:rsid w:val="00C97C1D"/>
    <w:rsid w:val="00CA152F"/>
    <w:rsid w:val="00CA4619"/>
    <w:rsid w:val="00CA4E25"/>
    <w:rsid w:val="00CB49E0"/>
    <w:rsid w:val="00CB6878"/>
    <w:rsid w:val="00CB6C60"/>
    <w:rsid w:val="00CC2C7F"/>
    <w:rsid w:val="00CC41E1"/>
    <w:rsid w:val="00CC43FF"/>
    <w:rsid w:val="00CC63D6"/>
    <w:rsid w:val="00CC7D03"/>
    <w:rsid w:val="00CD1B83"/>
    <w:rsid w:val="00CD267E"/>
    <w:rsid w:val="00CD3240"/>
    <w:rsid w:val="00CD3717"/>
    <w:rsid w:val="00CD4E49"/>
    <w:rsid w:val="00CD6773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1447"/>
    <w:rsid w:val="00CF2AC1"/>
    <w:rsid w:val="00CF2B9E"/>
    <w:rsid w:val="00CF2E3A"/>
    <w:rsid w:val="00CF3E72"/>
    <w:rsid w:val="00CF54DA"/>
    <w:rsid w:val="00D0269F"/>
    <w:rsid w:val="00D03942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F02"/>
    <w:rsid w:val="00D323C0"/>
    <w:rsid w:val="00D32776"/>
    <w:rsid w:val="00D32BB1"/>
    <w:rsid w:val="00D34237"/>
    <w:rsid w:val="00D3459A"/>
    <w:rsid w:val="00D35DF6"/>
    <w:rsid w:val="00D36A6E"/>
    <w:rsid w:val="00D37E9A"/>
    <w:rsid w:val="00D40B46"/>
    <w:rsid w:val="00D4235E"/>
    <w:rsid w:val="00D43B7C"/>
    <w:rsid w:val="00D45251"/>
    <w:rsid w:val="00D45FA3"/>
    <w:rsid w:val="00D46306"/>
    <w:rsid w:val="00D4687A"/>
    <w:rsid w:val="00D46968"/>
    <w:rsid w:val="00D4799B"/>
    <w:rsid w:val="00D50CED"/>
    <w:rsid w:val="00D52D85"/>
    <w:rsid w:val="00D53466"/>
    <w:rsid w:val="00D53879"/>
    <w:rsid w:val="00D552A9"/>
    <w:rsid w:val="00D56446"/>
    <w:rsid w:val="00D6108E"/>
    <w:rsid w:val="00D61235"/>
    <w:rsid w:val="00D627DB"/>
    <w:rsid w:val="00D62C30"/>
    <w:rsid w:val="00D62FF6"/>
    <w:rsid w:val="00D64008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340"/>
    <w:rsid w:val="00D838D5"/>
    <w:rsid w:val="00D84681"/>
    <w:rsid w:val="00D86D1C"/>
    <w:rsid w:val="00D87117"/>
    <w:rsid w:val="00D871CB"/>
    <w:rsid w:val="00D91670"/>
    <w:rsid w:val="00D91C0B"/>
    <w:rsid w:val="00D93276"/>
    <w:rsid w:val="00D93CF7"/>
    <w:rsid w:val="00D96540"/>
    <w:rsid w:val="00DA3046"/>
    <w:rsid w:val="00DA509A"/>
    <w:rsid w:val="00DA7DDD"/>
    <w:rsid w:val="00DB17AA"/>
    <w:rsid w:val="00DB1FC3"/>
    <w:rsid w:val="00DB210B"/>
    <w:rsid w:val="00DB2AC9"/>
    <w:rsid w:val="00DB394F"/>
    <w:rsid w:val="00DB3C30"/>
    <w:rsid w:val="00DB4875"/>
    <w:rsid w:val="00DB6B37"/>
    <w:rsid w:val="00DB72DA"/>
    <w:rsid w:val="00DB7F36"/>
    <w:rsid w:val="00DC067B"/>
    <w:rsid w:val="00DC08B6"/>
    <w:rsid w:val="00DC266B"/>
    <w:rsid w:val="00DC2739"/>
    <w:rsid w:val="00DC3754"/>
    <w:rsid w:val="00DC6FCE"/>
    <w:rsid w:val="00DD0167"/>
    <w:rsid w:val="00DD0C7E"/>
    <w:rsid w:val="00DD2EAB"/>
    <w:rsid w:val="00DD3005"/>
    <w:rsid w:val="00DD377A"/>
    <w:rsid w:val="00DD3AAC"/>
    <w:rsid w:val="00DE0673"/>
    <w:rsid w:val="00DE5733"/>
    <w:rsid w:val="00DE67E4"/>
    <w:rsid w:val="00DE75D3"/>
    <w:rsid w:val="00DE7EFD"/>
    <w:rsid w:val="00DF01CD"/>
    <w:rsid w:val="00DF1AE3"/>
    <w:rsid w:val="00DF5D0D"/>
    <w:rsid w:val="00DF68C8"/>
    <w:rsid w:val="00E00090"/>
    <w:rsid w:val="00E0054D"/>
    <w:rsid w:val="00E110B9"/>
    <w:rsid w:val="00E11444"/>
    <w:rsid w:val="00E1313D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2042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671"/>
    <w:rsid w:val="00E51A55"/>
    <w:rsid w:val="00E55C88"/>
    <w:rsid w:val="00E5600C"/>
    <w:rsid w:val="00E6178E"/>
    <w:rsid w:val="00E61DB6"/>
    <w:rsid w:val="00E61F45"/>
    <w:rsid w:val="00E6447A"/>
    <w:rsid w:val="00E70BF5"/>
    <w:rsid w:val="00E73219"/>
    <w:rsid w:val="00E73A59"/>
    <w:rsid w:val="00E73DDD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2C55"/>
    <w:rsid w:val="00E97562"/>
    <w:rsid w:val="00EA03A4"/>
    <w:rsid w:val="00EA065A"/>
    <w:rsid w:val="00EA0715"/>
    <w:rsid w:val="00EA08B6"/>
    <w:rsid w:val="00EA2BDF"/>
    <w:rsid w:val="00EA393A"/>
    <w:rsid w:val="00EA4C1A"/>
    <w:rsid w:val="00EB1584"/>
    <w:rsid w:val="00EB26BF"/>
    <w:rsid w:val="00EB567B"/>
    <w:rsid w:val="00EB5DC0"/>
    <w:rsid w:val="00EB6A66"/>
    <w:rsid w:val="00EB6F6F"/>
    <w:rsid w:val="00EC1621"/>
    <w:rsid w:val="00EC4352"/>
    <w:rsid w:val="00EC538A"/>
    <w:rsid w:val="00EC6B7B"/>
    <w:rsid w:val="00ED2E9C"/>
    <w:rsid w:val="00ED4C88"/>
    <w:rsid w:val="00EE318B"/>
    <w:rsid w:val="00EE3C74"/>
    <w:rsid w:val="00EE7A93"/>
    <w:rsid w:val="00EF0428"/>
    <w:rsid w:val="00EF07E9"/>
    <w:rsid w:val="00EF0C90"/>
    <w:rsid w:val="00EF19B7"/>
    <w:rsid w:val="00EF1B4A"/>
    <w:rsid w:val="00EF2963"/>
    <w:rsid w:val="00EF39FF"/>
    <w:rsid w:val="00F0084C"/>
    <w:rsid w:val="00F042DF"/>
    <w:rsid w:val="00F047F5"/>
    <w:rsid w:val="00F05931"/>
    <w:rsid w:val="00F05BE3"/>
    <w:rsid w:val="00F05C67"/>
    <w:rsid w:val="00F11020"/>
    <w:rsid w:val="00F1323B"/>
    <w:rsid w:val="00F13A98"/>
    <w:rsid w:val="00F21C6C"/>
    <w:rsid w:val="00F21EE8"/>
    <w:rsid w:val="00F226D3"/>
    <w:rsid w:val="00F237E1"/>
    <w:rsid w:val="00F24EFE"/>
    <w:rsid w:val="00F25E45"/>
    <w:rsid w:val="00F26E45"/>
    <w:rsid w:val="00F26F8C"/>
    <w:rsid w:val="00F31F89"/>
    <w:rsid w:val="00F3327F"/>
    <w:rsid w:val="00F35450"/>
    <w:rsid w:val="00F37CEB"/>
    <w:rsid w:val="00F4067B"/>
    <w:rsid w:val="00F41D8C"/>
    <w:rsid w:val="00F41E2A"/>
    <w:rsid w:val="00F45126"/>
    <w:rsid w:val="00F455E4"/>
    <w:rsid w:val="00F45687"/>
    <w:rsid w:val="00F47D12"/>
    <w:rsid w:val="00F50F5F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713A"/>
    <w:rsid w:val="00F779FB"/>
    <w:rsid w:val="00F80B9A"/>
    <w:rsid w:val="00F81D19"/>
    <w:rsid w:val="00F84122"/>
    <w:rsid w:val="00F905FC"/>
    <w:rsid w:val="00F920EB"/>
    <w:rsid w:val="00F92BD6"/>
    <w:rsid w:val="00F957A1"/>
    <w:rsid w:val="00FA0A3C"/>
    <w:rsid w:val="00FA12D9"/>
    <w:rsid w:val="00FA1C7E"/>
    <w:rsid w:val="00FB1331"/>
    <w:rsid w:val="00FB2E1F"/>
    <w:rsid w:val="00FC0A58"/>
    <w:rsid w:val="00FC1440"/>
    <w:rsid w:val="00FC51CC"/>
    <w:rsid w:val="00FC7FCD"/>
    <w:rsid w:val="00FD0595"/>
    <w:rsid w:val="00FD24DC"/>
    <w:rsid w:val="00FD2552"/>
    <w:rsid w:val="00FD27EC"/>
    <w:rsid w:val="00FD77B3"/>
    <w:rsid w:val="00FE39AD"/>
    <w:rsid w:val="00FE3D47"/>
    <w:rsid w:val="00FE4CFE"/>
    <w:rsid w:val="00FE7A06"/>
    <w:rsid w:val="00FF1B19"/>
    <w:rsid w:val="00FF27A4"/>
    <w:rsid w:val="00FF4295"/>
    <w:rsid w:val="00FF42AD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0378F6"/>
  <w15:docId w15:val="{6976C473-5B4C-4671-925E-87F21C1B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2180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qFormat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uiPriority w:val="99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eastAsia="en-US"/>
    </w:rPr>
  </w:style>
  <w:style w:type="character" w:customStyle="1" w:styleId="Nagwek9Znak">
    <w:name w:val="Nagłówek 9 Znak"/>
    <w:link w:val="Nagwek9"/>
    <w:rsid w:val="00DA509A"/>
    <w:rPr>
      <w:sz w:val="32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DA509A"/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5054-772e-4cf4-9f0e-8a32a9d0e2ad">
      <Terms xmlns="http://schemas.microsoft.com/office/infopath/2007/PartnerControls"/>
    </lcf76f155ced4ddcb4097134ff3c332f>
    <TaxCatchAll xmlns="147221e5-76b2-4806-a46b-4cccc38c7e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125A4A-3D8D-4B0D-BFBB-59320A8DAF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C0F04-7B8F-44D9-B749-E19C5DFC8C5E}">
  <ds:schemaRefs>
    <ds:schemaRef ds:uri="http://schemas.microsoft.com/office/2006/metadata/properties"/>
    <ds:schemaRef ds:uri="http://schemas.microsoft.com/office/infopath/2007/PartnerControls"/>
    <ds:schemaRef ds:uri="bd155054-772e-4cf4-9f0e-8a32a9d0e2ad"/>
    <ds:schemaRef ds:uri="147221e5-76b2-4806-a46b-4cccc38c7e2f"/>
  </ds:schemaRefs>
</ds:datastoreItem>
</file>

<file path=customXml/itemProps3.xml><?xml version="1.0" encoding="utf-8"?>
<ds:datastoreItem xmlns:ds="http://schemas.openxmlformats.org/officeDocument/2006/customXml" ds:itemID="{41F6FC92-5CD7-4906-8AFF-043660A3D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Tomasz </cp:lastModifiedBy>
  <cp:revision>29</cp:revision>
  <cp:lastPrinted>2020-12-21T08:19:00Z</cp:lastPrinted>
  <dcterms:created xsi:type="dcterms:W3CDTF">2023-11-22T13:03:00Z</dcterms:created>
  <dcterms:modified xsi:type="dcterms:W3CDTF">2025-06-13T09:44:00Z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0x01010081369C429A61FB4B82131E14F5981693</vt:lpwstr>
  </property>
  <property fmtid="{D5CDD505-2E9C-101B-9397-08002B2CF9AE}" pid="3" name="MediaServiceImageTags">
    <vt:lpwstr/>
  </property>
</Properties>
</file>