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34A6" w14:textId="77777777" w:rsidR="00DA509A" w:rsidRPr="002D0C89" w:rsidRDefault="00940C71" w:rsidP="00C55FD9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</w:r>
      <w:r w:rsidRPr="002D0C89">
        <w:rPr>
          <w:rFonts w:ascii="Arial" w:hAnsi="Arial" w:cs="Arial"/>
          <w:sz w:val="20"/>
          <w:szCs w:val="20"/>
        </w:rPr>
        <w:tab/>
        <w:t xml:space="preserve">           </w:t>
      </w:r>
      <w:r w:rsidR="007F1E54" w:rsidRPr="002D0C89">
        <w:rPr>
          <w:rFonts w:ascii="Arial" w:hAnsi="Arial" w:cs="Arial"/>
          <w:sz w:val="20"/>
          <w:szCs w:val="20"/>
        </w:rPr>
        <w:t xml:space="preserve">                     </w:t>
      </w:r>
      <w:r w:rsidR="0056694D" w:rsidRPr="002D0C89">
        <w:rPr>
          <w:rFonts w:ascii="Arial" w:hAnsi="Arial" w:cs="Arial"/>
          <w:sz w:val="20"/>
          <w:szCs w:val="20"/>
        </w:rPr>
        <w:t xml:space="preserve">Załącznik nr </w:t>
      </w:r>
      <w:r w:rsidR="00665964" w:rsidRPr="002D0C89">
        <w:rPr>
          <w:rFonts w:ascii="Arial" w:hAnsi="Arial" w:cs="Arial"/>
          <w:sz w:val="20"/>
          <w:szCs w:val="20"/>
        </w:rPr>
        <w:t>4</w:t>
      </w:r>
    </w:p>
    <w:p w14:paraId="524A34A7" w14:textId="77777777" w:rsidR="00DA509A" w:rsidRPr="002D0C89" w:rsidRDefault="00DA509A" w:rsidP="00D26572">
      <w:pPr>
        <w:ind w:right="39"/>
        <w:rPr>
          <w:rFonts w:ascii="Arial" w:hAnsi="Arial" w:cs="Arial"/>
          <w:sz w:val="20"/>
          <w:szCs w:val="20"/>
        </w:rPr>
      </w:pPr>
    </w:p>
    <w:p w14:paraId="524A34A8" w14:textId="77777777" w:rsidR="00D22BE4" w:rsidRPr="002D0C89" w:rsidRDefault="00DA509A" w:rsidP="00D22BE4">
      <w:pPr>
        <w:jc w:val="center"/>
        <w:rPr>
          <w:rFonts w:ascii="Arial" w:hAnsi="Arial" w:cs="Arial"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D22BE4" w:rsidRPr="002D0C89">
        <w:rPr>
          <w:rFonts w:ascii="Arial" w:hAnsi="Arial" w:cs="Arial"/>
          <w:sz w:val="20"/>
          <w:szCs w:val="20"/>
        </w:rPr>
        <w:t>...................</w:t>
      </w:r>
      <w:r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32655D" w:rsidRPr="002D0C89">
        <w:rPr>
          <w:rFonts w:ascii="Arial" w:hAnsi="Arial" w:cs="Arial"/>
          <w:sz w:val="20"/>
          <w:szCs w:val="20"/>
        </w:rPr>
        <w:tab/>
      </w:r>
      <w:r w:rsidR="00D22BE4" w:rsidRPr="002D0C89">
        <w:rPr>
          <w:rFonts w:ascii="Arial" w:hAnsi="Arial" w:cs="Arial"/>
          <w:sz w:val="20"/>
          <w:szCs w:val="20"/>
        </w:rPr>
        <w:t xml:space="preserve">    ...................................., dnia ....................... 20</w:t>
      </w:r>
      <w:r w:rsidR="000A40F9" w:rsidRPr="002D0C89">
        <w:rPr>
          <w:rFonts w:ascii="Arial" w:hAnsi="Arial" w:cs="Arial"/>
          <w:sz w:val="20"/>
          <w:szCs w:val="20"/>
        </w:rPr>
        <w:t>2</w:t>
      </w:r>
      <w:r w:rsidR="00CA6A9B" w:rsidRPr="002D0C89">
        <w:rPr>
          <w:rFonts w:ascii="Arial" w:hAnsi="Arial" w:cs="Arial"/>
          <w:sz w:val="20"/>
          <w:szCs w:val="20"/>
        </w:rPr>
        <w:t>5</w:t>
      </w:r>
      <w:r w:rsidR="00D22BE4" w:rsidRPr="002D0C89">
        <w:rPr>
          <w:rFonts w:ascii="Arial" w:hAnsi="Arial" w:cs="Arial"/>
          <w:sz w:val="20"/>
          <w:szCs w:val="20"/>
        </w:rPr>
        <w:t xml:space="preserve"> r.</w:t>
      </w:r>
    </w:p>
    <w:p w14:paraId="524A34A9" w14:textId="77777777" w:rsidR="00DA509A" w:rsidRPr="002D0C89" w:rsidRDefault="00DA509A" w:rsidP="00D22BE4">
      <w:pPr>
        <w:ind w:right="39"/>
        <w:rPr>
          <w:rFonts w:ascii="Arial" w:eastAsia="Batang" w:hAnsi="Arial" w:cs="Arial"/>
          <w:i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ab/>
      </w:r>
      <w:r w:rsidR="00910410" w:rsidRPr="002D0C89">
        <w:rPr>
          <w:rFonts w:ascii="Arial" w:eastAsia="Batang" w:hAnsi="Arial" w:cs="Arial"/>
          <w:i/>
          <w:sz w:val="20"/>
          <w:szCs w:val="20"/>
        </w:rPr>
        <w:t>(N</w:t>
      </w:r>
      <w:r w:rsidR="00D22BE4" w:rsidRPr="002D0C89">
        <w:rPr>
          <w:rFonts w:ascii="Arial" w:eastAsia="Batang" w:hAnsi="Arial" w:cs="Arial"/>
          <w:i/>
          <w:sz w:val="20"/>
          <w:szCs w:val="20"/>
        </w:rPr>
        <w:t>azwa i adres Wykonawcy)</w:t>
      </w:r>
    </w:p>
    <w:p w14:paraId="524A34AA" w14:textId="77777777" w:rsidR="00DA509A" w:rsidRPr="002D0C89" w:rsidRDefault="00DA509A" w:rsidP="00DA509A">
      <w:pPr>
        <w:ind w:right="39"/>
        <w:rPr>
          <w:rFonts w:ascii="Arial" w:eastAsia="Batang" w:hAnsi="Arial" w:cs="Arial"/>
          <w:i/>
          <w:sz w:val="20"/>
          <w:szCs w:val="20"/>
        </w:rPr>
      </w:pPr>
    </w:p>
    <w:p w14:paraId="524A34AB" w14:textId="77777777" w:rsidR="0032655D" w:rsidRPr="002D0C89" w:rsidRDefault="002947F3" w:rsidP="002947F3">
      <w:pPr>
        <w:pStyle w:val="Default"/>
        <w:tabs>
          <w:tab w:val="left" w:pos="3030"/>
          <w:tab w:val="center" w:pos="7001"/>
        </w:tabs>
        <w:spacing w:line="276" w:lineRule="auto"/>
        <w:contextualSpacing/>
        <w:rPr>
          <w:b/>
          <w:color w:val="auto"/>
          <w:sz w:val="20"/>
          <w:szCs w:val="20"/>
        </w:rPr>
      </w:pPr>
      <w:r w:rsidRPr="002D0C89">
        <w:rPr>
          <w:b/>
          <w:color w:val="auto"/>
          <w:sz w:val="20"/>
          <w:szCs w:val="20"/>
        </w:rPr>
        <w:tab/>
      </w:r>
      <w:r w:rsidRPr="002D0C89">
        <w:rPr>
          <w:b/>
          <w:color w:val="auto"/>
          <w:sz w:val="20"/>
          <w:szCs w:val="20"/>
        </w:rPr>
        <w:tab/>
      </w:r>
      <w:r w:rsidR="0032655D" w:rsidRPr="002D0C89">
        <w:rPr>
          <w:b/>
          <w:color w:val="auto"/>
          <w:sz w:val="20"/>
          <w:szCs w:val="20"/>
        </w:rPr>
        <w:t>WYKAZ OSÓB, KTÓRE BĘDĄ UCZESTNICZYĆ W WYKONYWANIU ZAMÓWIENIA</w:t>
      </w:r>
    </w:p>
    <w:p w14:paraId="524A34AC" w14:textId="77777777" w:rsidR="002A5798" w:rsidRPr="002D0C89" w:rsidRDefault="0032655D" w:rsidP="0032655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0C89">
        <w:rPr>
          <w:rFonts w:ascii="Arial" w:hAnsi="Arial" w:cs="Arial"/>
          <w:sz w:val="20"/>
          <w:szCs w:val="20"/>
        </w:rPr>
        <w:t>Składany do zadania</w:t>
      </w:r>
      <w:r w:rsidRPr="002D0C8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24A34AD" w14:textId="77777777" w:rsidR="00665964" w:rsidRPr="002D0C89" w:rsidRDefault="00665964" w:rsidP="00AD565D">
      <w:pPr>
        <w:shd w:val="clear" w:color="auto" w:fill="DEEAF6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524A34AE" w14:textId="77777777" w:rsidR="00665964" w:rsidRPr="002D0C89" w:rsidRDefault="00CA6A9B" w:rsidP="00AD565D">
      <w:pPr>
        <w:shd w:val="clear" w:color="auto" w:fill="DEEAF6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2D0C89">
        <w:rPr>
          <w:rFonts w:ascii="Arial" w:hAnsi="Arial" w:cs="Arial"/>
          <w:b/>
          <w:bCs/>
          <w:iCs/>
          <w:sz w:val="20"/>
          <w:szCs w:val="20"/>
        </w:rPr>
        <w:t>Rewitalizacja Domu Długosza wraz z jego otoczeniem</w:t>
      </w:r>
    </w:p>
    <w:tbl>
      <w:tblPr>
        <w:tblW w:w="1403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72"/>
        <w:gridCol w:w="1843"/>
        <w:gridCol w:w="6662"/>
        <w:gridCol w:w="2694"/>
      </w:tblGrid>
      <w:tr w:rsidR="00532237" w:rsidRPr="002D0C89" w14:paraId="524A34B6" w14:textId="77777777" w:rsidTr="00AD565D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4A34AF" w14:textId="77777777" w:rsidR="00532237" w:rsidRPr="002D0C89" w:rsidRDefault="00532237" w:rsidP="00AD565D">
            <w:pPr>
              <w:shd w:val="clear" w:color="auto" w:fill="DEEAF6"/>
              <w:snapToGrid w:val="0"/>
              <w:spacing w:before="120"/>
              <w:jc w:val="center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b/>
                <w:spacing w:val="4"/>
                <w:sz w:val="20"/>
                <w:szCs w:val="20"/>
              </w:rPr>
              <w:t>Lp.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4A34B0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4A34B1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24A34B2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</w:p>
          <w:p w14:paraId="524A34B3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Kwalifikacje zawodowe tj.</w:t>
            </w:r>
          </w:p>
          <w:p w14:paraId="524A34B4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rodzaj i numer uprawnień budowlanych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24A34B5" w14:textId="77777777" w:rsidR="00532237" w:rsidRPr="002D0C89" w:rsidRDefault="00532237" w:rsidP="00AD565D">
            <w:pPr>
              <w:pStyle w:val="Default"/>
              <w:shd w:val="clear" w:color="auto" w:fill="DEEAF6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Osoby będące w dyspozycji wykonawcy/oddane do dyspozycji przez inny podmiot</w:t>
            </w:r>
          </w:p>
        </w:tc>
      </w:tr>
      <w:tr w:rsidR="007B579B" w:rsidRPr="007B579B" w14:paraId="3221BCF0" w14:textId="77777777" w:rsidTr="007B579B">
        <w:trPr>
          <w:trHeight w:val="942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C05" w14:textId="030F91C9" w:rsidR="007B579B" w:rsidRPr="007B579B" w:rsidRDefault="007B579B" w:rsidP="007B5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B579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Cześć 1</w:t>
            </w:r>
          </w:p>
        </w:tc>
      </w:tr>
      <w:tr w:rsidR="00532237" w:rsidRPr="002D0C89" w14:paraId="524A34BF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B7" w14:textId="77777777" w:rsidR="00532237" w:rsidRPr="002D0C89" w:rsidRDefault="00264077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B8" w14:textId="77777777" w:rsidR="00532237" w:rsidRPr="002D0C89" w:rsidRDefault="002B7531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B9" w14:textId="77777777" w:rsidR="00CD7AF5" w:rsidRPr="002D0C89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 xml:space="preserve">Kierownik  </w:t>
            </w:r>
          </w:p>
          <w:p w14:paraId="524A34BA" w14:textId="77777777" w:rsidR="00532237" w:rsidRPr="002D0C89" w:rsidRDefault="00532237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budowy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BB" w14:textId="77777777" w:rsidR="00EE787C" w:rsidRPr="002D0C89" w:rsidRDefault="00EE787C" w:rsidP="00EE787C">
            <w:pPr>
              <w:pStyle w:val="Default"/>
              <w:ind w:left="142" w:right="141"/>
              <w:jc w:val="both"/>
              <w:rPr>
                <w:bCs/>
                <w:color w:val="FF0000"/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 xml:space="preserve">Uprawnienia budowlane do kierowania robotami budowlanymi </w:t>
            </w:r>
            <w:r w:rsidR="00C55FD9" w:rsidRPr="002D0C89">
              <w:rPr>
                <w:sz w:val="20"/>
                <w:szCs w:val="20"/>
              </w:rPr>
              <w:t xml:space="preserve">                                </w:t>
            </w:r>
            <w:r w:rsidR="00B41C9F" w:rsidRPr="002D0C89">
              <w:rPr>
                <w:sz w:val="20"/>
                <w:szCs w:val="20"/>
              </w:rPr>
              <w:t>w specjalności konstrukcyjno-budowlanej bez ograniczeń stosownie do wymogu art. 42 ust. 1 ustawy – Prawo budowlane oraz spełniający wymagania o których mowa w art. 37a i 37c ustawy z dnia 23 lipca 2003 r. o ochronie zabytków i opiece nad zabytkami</w:t>
            </w:r>
            <w:r w:rsidRPr="002D0C89">
              <w:rPr>
                <w:sz w:val="20"/>
                <w:szCs w:val="20"/>
              </w:rPr>
              <w:t xml:space="preserve">, posiadający </w:t>
            </w:r>
            <w:r w:rsidR="00B20DA2">
              <w:rPr>
                <w:sz w:val="20"/>
                <w:szCs w:val="20"/>
              </w:rPr>
              <w:t xml:space="preserve">…………. letnie </w:t>
            </w:r>
            <w:r w:rsidRPr="002D0C89">
              <w:rPr>
                <w:sz w:val="20"/>
                <w:szCs w:val="20"/>
              </w:rPr>
              <w:t>doświadczenie</w:t>
            </w:r>
            <w:r w:rsidR="00B20DA2">
              <w:rPr>
                <w:sz w:val="20"/>
                <w:szCs w:val="20"/>
              </w:rPr>
              <w:t xml:space="preserve"> </w:t>
            </w:r>
            <w:r w:rsidR="00C55FD9" w:rsidRPr="002D0C89">
              <w:rPr>
                <w:sz w:val="20"/>
                <w:szCs w:val="20"/>
              </w:rPr>
              <w:t xml:space="preserve"> </w:t>
            </w:r>
            <w:r w:rsidRPr="002D0C89">
              <w:rPr>
                <w:sz w:val="20"/>
                <w:szCs w:val="20"/>
              </w:rPr>
              <w:t xml:space="preserve">w pełnieniu funkcji </w:t>
            </w:r>
            <w:r w:rsidR="00153BBF" w:rsidRPr="002D0C89">
              <w:rPr>
                <w:sz w:val="20"/>
                <w:szCs w:val="20"/>
              </w:rPr>
              <w:t>kierownika budowy lub robót przy pracach na obiektach wpisanych do rejestru zabytków lub podlegających ochronie konserwatora zabytkó</w:t>
            </w:r>
            <w:r w:rsidR="00B20DA2">
              <w:rPr>
                <w:sz w:val="20"/>
                <w:szCs w:val="20"/>
              </w:rPr>
              <w:t>w.</w:t>
            </w:r>
          </w:p>
          <w:p w14:paraId="524A34BC" w14:textId="77777777" w:rsidR="00EE787C" w:rsidRPr="002D0C89" w:rsidRDefault="00EE787C" w:rsidP="00EE787C">
            <w:pPr>
              <w:pStyle w:val="Default"/>
              <w:ind w:left="142"/>
              <w:rPr>
                <w:bCs/>
                <w:color w:val="FF0000"/>
                <w:sz w:val="20"/>
                <w:szCs w:val="20"/>
              </w:rPr>
            </w:pPr>
          </w:p>
          <w:p w14:paraId="524A34BD" w14:textId="77777777" w:rsidR="00E94F7A" w:rsidRPr="00B20DA2" w:rsidRDefault="00EE787C" w:rsidP="00B20DA2">
            <w:pPr>
              <w:pStyle w:val="Default"/>
              <w:spacing w:after="240"/>
              <w:ind w:left="142"/>
              <w:rPr>
                <w:b/>
                <w:sz w:val="18"/>
                <w:szCs w:val="18"/>
              </w:rPr>
            </w:pPr>
            <w:r w:rsidRPr="002D0C89">
              <w:rPr>
                <w:b/>
                <w:sz w:val="18"/>
                <w:szCs w:val="18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24A34BE" w14:textId="77777777" w:rsidR="00532237" w:rsidRPr="002D0C89" w:rsidRDefault="00532237" w:rsidP="00F84122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524A34C5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0" w14:textId="77777777" w:rsidR="00CA6A9B" w:rsidRPr="002D0C89" w:rsidRDefault="00CA6A9B" w:rsidP="00F84122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1" w14:textId="77777777" w:rsidR="00CA6A9B" w:rsidRPr="002D0C89" w:rsidRDefault="00CA6A9B" w:rsidP="00F84122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2" w14:textId="77777777" w:rsidR="00CA6A9B" w:rsidRPr="002D0C89" w:rsidRDefault="00CA6A9B" w:rsidP="00F8412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Kierownik prac konserwatorskich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3" w14:textId="4B21BDE6" w:rsidR="00CA6A9B" w:rsidRPr="002D0C89" w:rsidRDefault="00CA6A9B" w:rsidP="00EE787C">
            <w:pPr>
              <w:pStyle w:val="Default"/>
              <w:ind w:left="142" w:right="141"/>
              <w:jc w:val="both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 xml:space="preserve">Wykształcenie wyższe na kierunku konserwacja i restauracja dzieł sztuki, </w:t>
            </w:r>
            <w:r w:rsidR="00B20DA2">
              <w:rPr>
                <w:sz w:val="20"/>
                <w:szCs w:val="20"/>
              </w:rPr>
              <w:t>…………</w:t>
            </w:r>
            <w:r w:rsidRPr="002D0C89">
              <w:rPr>
                <w:sz w:val="20"/>
                <w:szCs w:val="20"/>
              </w:rPr>
              <w:t xml:space="preserve"> latanie doświadczenie w pracach konserwatorskich przy obiektach zabytkowych</w:t>
            </w:r>
            <w:r w:rsidR="00B20DA2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24A34C4" w14:textId="77777777" w:rsidR="00CA6A9B" w:rsidRPr="002D0C89" w:rsidRDefault="00CA6A9B" w:rsidP="00F84122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524A34CB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6" w14:textId="77777777" w:rsidR="00CA6A9B" w:rsidRPr="002D0C89" w:rsidRDefault="00CA6A9B" w:rsidP="00CA6A9B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7" w14:textId="77777777" w:rsidR="00CA6A9B" w:rsidRPr="002D0C89" w:rsidRDefault="00CA6A9B" w:rsidP="00CA6A9B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8" w14:textId="77777777" w:rsidR="00CA6A9B" w:rsidRPr="002D0C89" w:rsidRDefault="00CA6A9B" w:rsidP="00CA6A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Konserwator dzieł sztuki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9" w14:textId="182471EE" w:rsidR="00CA6A9B" w:rsidRPr="00436586" w:rsidRDefault="00CA6A9B" w:rsidP="00CA6A9B">
            <w:pPr>
              <w:pStyle w:val="Default"/>
              <w:ind w:left="142" w:right="141"/>
              <w:jc w:val="both"/>
              <w:rPr>
                <w:color w:val="000000" w:themeColor="text1"/>
                <w:sz w:val="20"/>
                <w:szCs w:val="20"/>
              </w:rPr>
            </w:pPr>
            <w:r w:rsidRPr="00436586">
              <w:rPr>
                <w:color w:val="000000" w:themeColor="text1"/>
                <w:sz w:val="20"/>
                <w:szCs w:val="20"/>
              </w:rPr>
              <w:t>Posiada dyplom konserwatora dzieł sztuki ze specjalizacjami z konserwacji rzeźby lub konserwacji malarstwa</w:t>
            </w:r>
            <w:r w:rsidR="00B20DA2" w:rsidRPr="00436586">
              <w:rPr>
                <w:color w:val="000000" w:themeColor="text1"/>
                <w:sz w:val="20"/>
                <w:szCs w:val="20"/>
              </w:rPr>
              <w:t xml:space="preserve"> oraz ……………letnie doświadczenie przy konserwacji dzieł sztuki na obiektach </w:t>
            </w:r>
            <w:r w:rsidR="00436586" w:rsidRPr="00436586">
              <w:rPr>
                <w:color w:val="000000" w:themeColor="text1"/>
                <w:sz w:val="20"/>
                <w:szCs w:val="20"/>
              </w:rPr>
              <w:t>zabytkowych</w:t>
            </w:r>
            <w:r w:rsidR="00B20DA2" w:rsidRPr="004365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24A34CA" w14:textId="77777777" w:rsidR="00CA6A9B" w:rsidRPr="002D0C89" w:rsidRDefault="00CA6A9B" w:rsidP="00CA6A9B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524A34D1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C" w14:textId="77777777" w:rsidR="00CA6A9B" w:rsidRPr="002D0C89" w:rsidRDefault="00CA6A9B" w:rsidP="00CA6A9B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lastRenderedPageBreak/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D" w14:textId="77777777" w:rsidR="00CA6A9B" w:rsidRPr="002D0C89" w:rsidRDefault="00CA6A9B" w:rsidP="00CA6A9B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E" w14:textId="77777777" w:rsidR="00CA6A9B" w:rsidRPr="002D0C89" w:rsidRDefault="00CA6A9B" w:rsidP="00CA6A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Konserwator dzieł sztuki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CF" w14:textId="6BA8C846" w:rsidR="00CA6A9B" w:rsidRPr="00436586" w:rsidRDefault="00CA6A9B" w:rsidP="00CA6A9B">
            <w:pPr>
              <w:pStyle w:val="Default"/>
              <w:ind w:left="142" w:right="141"/>
              <w:jc w:val="both"/>
              <w:rPr>
                <w:color w:val="000000" w:themeColor="text1"/>
                <w:sz w:val="20"/>
                <w:szCs w:val="20"/>
              </w:rPr>
            </w:pPr>
            <w:r w:rsidRPr="00436586">
              <w:rPr>
                <w:color w:val="000000" w:themeColor="text1"/>
                <w:sz w:val="20"/>
                <w:szCs w:val="20"/>
              </w:rPr>
              <w:t>Posiada dyplom konserwatora dzieł sztuki ze specjalizacjami z konserwacji rzeźby lub konserwacji malarstwa</w:t>
            </w:r>
            <w:r w:rsidR="00B20DA2" w:rsidRPr="00436586">
              <w:rPr>
                <w:color w:val="000000" w:themeColor="text1"/>
                <w:sz w:val="20"/>
                <w:szCs w:val="20"/>
              </w:rPr>
              <w:t xml:space="preserve"> oraz ……………letnie doświadczenie przy konserwacji dzieł sztuki na obiektach </w:t>
            </w:r>
            <w:r w:rsidR="00436586" w:rsidRPr="00436586">
              <w:rPr>
                <w:color w:val="000000" w:themeColor="text1"/>
                <w:sz w:val="20"/>
                <w:szCs w:val="20"/>
              </w:rPr>
              <w:t>zabytkowych</w:t>
            </w:r>
            <w:r w:rsidR="00B20DA2" w:rsidRPr="004365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24A34D0" w14:textId="77777777" w:rsidR="00CA6A9B" w:rsidRPr="002D0C89" w:rsidRDefault="00CA6A9B" w:rsidP="00CA6A9B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CA6A9B" w:rsidRPr="002D0C89" w14:paraId="524A34D7" w14:textId="77777777" w:rsidTr="002B14BE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D2" w14:textId="77777777" w:rsidR="00CA6A9B" w:rsidRPr="002D0C89" w:rsidRDefault="00CA6A9B" w:rsidP="00CA6A9B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D3" w14:textId="77777777" w:rsidR="00CA6A9B" w:rsidRPr="002D0C89" w:rsidRDefault="00CA6A9B" w:rsidP="00CA6A9B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D4" w14:textId="77777777" w:rsidR="00CA6A9B" w:rsidRPr="002D0C89" w:rsidRDefault="00CA6A9B" w:rsidP="00CA6A9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D0C89">
              <w:rPr>
                <w:b/>
                <w:sz w:val="20"/>
                <w:szCs w:val="20"/>
              </w:rPr>
              <w:t>Konserwator dzieł sztuki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24A34D5" w14:textId="49D03087" w:rsidR="00CA6A9B" w:rsidRPr="00436586" w:rsidRDefault="00CA6A9B" w:rsidP="00CA6A9B">
            <w:pPr>
              <w:pStyle w:val="Default"/>
              <w:ind w:left="142" w:right="141"/>
              <w:jc w:val="both"/>
              <w:rPr>
                <w:color w:val="000000" w:themeColor="text1"/>
                <w:sz w:val="20"/>
                <w:szCs w:val="20"/>
              </w:rPr>
            </w:pPr>
            <w:r w:rsidRPr="00436586">
              <w:rPr>
                <w:color w:val="000000" w:themeColor="text1"/>
                <w:sz w:val="20"/>
                <w:szCs w:val="20"/>
              </w:rPr>
              <w:t>Posiada dyplom konserwatora dzieł sztuki ze specjalizacjami z konserwacji rzeźby lub konserwacji malarstwa</w:t>
            </w:r>
            <w:r w:rsidR="00B20DA2" w:rsidRPr="00436586">
              <w:rPr>
                <w:color w:val="000000" w:themeColor="text1"/>
                <w:sz w:val="20"/>
                <w:szCs w:val="20"/>
              </w:rPr>
              <w:t xml:space="preserve"> oraz ……………letnie doświadczenie przy konserwacji dzieł sztuki na obiektach </w:t>
            </w:r>
            <w:r w:rsidR="00436586" w:rsidRPr="00436586">
              <w:rPr>
                <w:color w:val="000000" w:themeColor="text1"/>
                <w:sz w:val="20"/>
                <w:szCs w:val="20"/>
              </w:rPr>
              <w:t>zabytkowych</w:t>
            </w:r>
            <w:r w:rsidR="00B20DA2" w:rsidRPr="0043658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524A34D6" w14:textId="77777777" w:rsidR="00CA6A9B" w:rsidRPr="002D0C89" w:rsidRDefault="00CA6A9B" w:rsidP="00CA6A9B">
            <w:pPr>
              <w:pStyle w:val="Default"/>
              <w:ind w:left="142"/>
              <w:jc w:val="center"/>
              <w:rPr>
                <w:b/>
                <w:bCs/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  <w:tr w:rsidR="00436586" w:rsidRPr="007B579B" w14:paraId="6E106843" w14:textId="77777777" w:rsidTr="00436586">
        <w:trPr>
          <w:trHeight w:val="558"/>
        </w:trPr>
        <w:tc>
          <w:tcPr>
            <w:tcW w:w="14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A30F" w14:textId="07D393A1" w:rsidR="00436586" w:rsidRPr="007B579B" w:rsidRDefault="00436586" w:rsidP="00F37E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B579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Cześć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436586" w:rsidRPr="002D0C89" w14:paraId="40BBC7F8" w14:textId="77777777" w:rsidTr="00F37EA4">
        <w:trPr>
          <w:trHeight w:val="94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67CCF2D" w14:textId="77777777" w:rsidR="00436586" w:rsidRPr="002D0C89" w:rsidRDefault="00436586" w:rsidP="00F37EA4">
            <w:pPr>
              <w:snapToGrid w:val="0"/>
              <w:spacing w:before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2D0C89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7D249622" w14:textId="77777777" w:rsidR="00436586" w:rsidRPr="002D0C89" w:rsidRDefault="00436586" w:rsidP="00F37EA4">
            <w:pPr>
              <w:pStyle w:val="Default"/>
              <w:jc w:val="center"/>
              <w:rPr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>…………….. ………………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FCDAB1F" w14:textId="2ECEA9A3" w:rsidR="00436586" w:rsidRPr="002D0C89" w:rsidRDefault="00436586" w:rsidP="00F37EA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Inspektor nadzoru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202AA3CC" w14:textId="6707659A" w:rsidR="00436586" w:rsidRPr="002D0C89" w:rsidRDefault="00436586" w:rsidP="00F37EA4">
            <w:pPr>
              <w:pStyle w:val="Default"/>
              <w:ind w:left="142" w:right="141"/>
              <w:jc w:val="both"/>
              <w:rPr>
                <w:bCs/>
                <w:color w:val="FF0000"/>
                <w:sz w:val="20"/>
                <w:szCs w:val="20"/>
              </w:rPr>
            </w:pPr>
            <w:r w:rsidRPr="002D0C89">
              <w:rPr>
                <w:sz w:val="20"/>
                <w:szCs w:val="20"/>
              </w:rPr>
              <w:t xml:space="preserve">Uprawnienia </w:t>
            </w:r>
            <w:proofErr w:type="spellStart"/>
            <w:r w:rsidR="00346A86" w:rsidRPr="00346A86">
              <w:rPr>
                <w:sz w:val="20"/>
                <w:szCs w:val="20"/>
              </w:rPr>
              <w:t>uprawnienia</w:t>
            </w:r>
            <w:proofErr w:type="spellEnd"/>
            <w:r w:rsidR="00346A86" w:rsidRPr="00346A86">
              <w:rPr>
                <w:sz w:val="20"/>
                <w:szCs w:val="20"/>
              </w:rPr>
              <w:t xml:space="preserve"> budowlane w specjalności konstrukcyjno-budowlanej oraz doświadczenie w nadzorowaniu lub kierowaniu robotami w zakresie branży konstrukcyjno-budowlanej. Doświadczenie to winno obejmować nadzór lub kierowanie budową jako inspektor nadzoru lub kierownik budowy na co najmniej dwóch (od rozpoczęcia do zakończenia) budowach związanych z odbudową lub przebudową lub rozbudową lub modernizacją lub remontem lub renowacją budynku zabytkowego lub podlegającego ochronie konserwatora zabytków</w:t>
            </w:r>
            <w:r>
              <w:rPr>
                <w:sz w:val="20"/>
                <w:szCs w:val="20"/>
              </w:rPr>
              <w:t>.</w:t>
            </w:r>
          </w:p>
          <w:p w14:paraId="1EDA934A" w14:textId="77777777" w:rsidR="00436586" w:rsidRPr="002D0C89" w:rsidRDefault="00436586" w:rsidP="00F37EA4">
            <w:pPr>
              <w:pStyle w:val="Default"/>
              <w:ind w:left="142"/>
              <w:rPr>
                <w:bCs/>
                <w:color w:val="FF0000"/>
                <w:sz w:val="20"/>
                <w:szCs w:val="20"/>
              </w:rPr>
            </w:pPr>
          </w:p>
          <w:p w14:paraId="425150FA" w14:textId="77777777" w:rsidR="00436586" w:rsidRPr="00B20DA2" w:rsidRDefault="00436586" w:rsidP="00F37EA4">
            <w:pPr>
              <w:pStyle w:val="Default"/>
              <w:spacing w:after="240"/>
              <w:ind w:left="142"/>
              <w:rPr>
                <w:b/>
                <w:sz w:val="18"/>
                <w:szCs w:val="18"/>
              </w:rPr>
            </w:pPr>
            <w:r w:rsidRPr="002D0C89">
              <w:rPr>
                <w:b/>
                <w:sz w:val="18"/>
                <w:szCs w:val="18"/>
              </w:rPr>
              <w:t>Nr uprawnień ……………………..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49C7185" w14:textId="77777777" w:rsidR="00436586" w:rsidRPr="002D0C89" w:rsidRDefault="00436586" w:rsidP="00F37EA4">
            <w:pPr>
              <w:pStyle w:val="Default"/>
              <w:ind w:left="142"/>
              <w:jc w:val="center"/>
              <w:rPr>
                <w:sz w:val="20"/>
                <w:szCs w:val="20"/>
              </w:rPr>
            </w:pPr>
            <w:r w:rsidRPr="002D0C89">
              <w:rPr>
                <w:b/>
                <w:bCs/>
                <w:sz w:val="20"/>
                <w:szCs w:val="20"/>
              </w:rPr>
              <w:t>Własne / oddane do dyspozycji *</w:t>
            </w:r>
          </w:p>
        </w:tc>
      </w:tr>
    </w:tbl>
    <w:p w14:paraId="524A34D8" w14:textId="77777777" w:rsidR="00461FBB" w:rsidRPr="002D0C89" w:rsidRDefault="00336AE3" w:rsidP="0032655D">
      <w:pPr>
        <w:pStyle w:val="Default"/>
        <w:rPr>
          <w:sz w:val="20"/>
          <w:szCs w:val="20"/>
        </w:rPr>
      </w:pPr>
      <w:r w:rsidRPr="002D0C89">
        <w:rPr>
          <w:sz w:val="20"/>
          <w:szCs w:val="20"/>
        </w:rPr>
        <w:t>* niepotrzebne skreślić (</w:t>
      </w:r>
      <w:r w:rsidR="0032655D" w:rsidRPr="002D0C89">
        <w:rPr>
          <w:sz w:val="20"/>
          <w:szCs w:val="20"/>
        </w:rPr>
        <w:t>jeżeli wykonawca poz</w:t>
      </w:r>
      <w:r w:rsidR="00C55FD9" w:rsidRPr="002D0C89">
        <w:rPr>
          <w:sz w:val="20"/>
          <w:szCs w:val="20"/>
        </w:rPr>
        <w:t>ostaje w stosunku umowy cywilno-</w:t>
      </w:r>
      <w:r w:rsidR="0032655D" w:rsidRPr="002D0C89">
        <w:rPr>
          <w:sz w:val="20"/>
          <w:szCs w:val="20"/>
        </w:rPr>
        <w:t>prawnej pozostawiamy własne)</w:t>
      </w:r>
      <w:r w:rsidR="00B6420B" w:rsidRPr="002D0C89">
        <w:rPr>
          <w:sz w:val="20"/>
          <w:szCs w:val="20"/>
        </w:rPr>
        <w:t>.</w:t>
      </w:r>
    </w:p>
    <w:p w14:paraId="524A34DA" w14:textId="1CBB3FCF" w:rsidR="004D7C5E" w:rsidRPr="00D402A7" w:rsidRDefault="00D402A7" w:rsidP="0032655D">
      <w:pPr>
        <w:pStyle w:val="Default"/>
        <w:rPr>
          <w:b/>
          <w:color w:val="FF0000"/>
          <w:sz w:val="20"/>
          <w:szCs w:val="20"/>
        </w:rPr>
      </w:pPr>
      <w:r w:rsidRPr="00D402A7">
        <w:rPr>
          <w:b/>
          <w:color w:val="FF0000"/>
          <w:sz w:val="20"/>
          <w:szCs w:val="20"/>
        </w:rPr>
        <w:t xml:space="preserve"> </w:t>
      </w:r>
    </w:p>
    <w:sectPr w:rsidR="004D7C5E" w:rsidRPr="00D402A7" w:rsidSect="00336A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66" w:right="1418" w:bottom="568" w:left="1418" w:header="709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91C6" w14:textId="77777777" w:rsidR="00E37C65" w:rsidRDefault="00E37C65">
      <w:r>
        <w:separator/>
      </w:r>
    </w:p>
  </w:endnote>
  <w:endnote w:type="continuationSeparator" w:id="0">
    <w:p w14:paraId="14C83DEF" w14:textId="77777777" w:rsidR="00E37C65" w:rsidRDefault="00E3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4E2" w14:textId="77777777" w:rsidR="003F0785" w:rsidRDefault="004D3EC2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F07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4A34E3" w14:textId="77777777" w:rsidR="003F0785" w:rsidRDefault="003F078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4E4" w14:textId="77777777" w:rsidR="009D7CED" w:rsidRDefault="009D7C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4EA" w14:textId="77777777" w:rsidR="00FF4FFE" w:rsidRDefault="00FF4FFE" w:rsidP="00FF4FFE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</w:p>
  <w:p w14:paraId="524A34EB" w14:textId="77777777" w:rsidR="00FF4FFE" w:rsidRPr="00FF4FFE" w:rsidRDefault="00FF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3687" w14:textId="77777777" w:rsidR="00E37C65" w:rsidRDefault="00E37C65">
      <w:r>
        <w:separator/>
      </w:r>
    </w:p>
  </w:footnote>
  <w:footnote w:type="continuationSeparator" w:id="0">
    <w:p w14:paraId="39282727" w14:textId="77777777" w:rsidR="00E37C65" w:rsidRDefault="00E3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4DF" w14:textId="77777777" w:rsidR="009D7CED" w:rsidRDefault="009D7C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4E0" w14:textId="77777777" w:rsidR="00EB5407" w:rsidRDefault="00EB5407" w:rsidP="00EB5407">
    <w:pPr>
      <w:pStyle w:val="Nagwek"/>
      <w:pBdr>
        <w:bottom w:val="single" w:sz="4" w:space="1" w:color="auto"/>
      </w:pBdr>
      <w:tabs>
        <w:tab w:val="left" w:pos="3525"/>
      </w:tabs>
      <w:jc w:val="right"/>
      <w:rPr>
        <w:rFonts w:ascii="Cambria" w:eastAsia="Times-Roman" w:hAnsi="Cambria" w:cs="Arial"/>
        <w:color w:val="000000"/>
        <w:sz w:val="18"/>
        <w:szCs w:val="18"/>
      </w:rPr>
    </w:pPr>
  </w:p>
  <w:p w14:paraId="524A34E1" w14:textId="77777777" w:rsidR="006658B2" w:rsidRPr="006658B2" w:rsidRDefault="006658B2" w:rsidP="006658B2">
    <w:pPr>
      <w:pStyle w:val="Nagwek"/>
      <w:pBdr>
        <w:bottom w:val="single" w:sz="4" w:space="1" w:color="auto"/>
      </w:pBdr>
      <w:tabs>
        <w:tab w:val="left" w:pos="3525"/>
      </w:tabs>
      <w:rPr>
        <w:rFonts w:ascii="Cambria" w:eastAsia="Times-Roman" w:hAnsi="Cambria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4E5" w14:textId="77777777" w:rsidR="00F2226D" w:rsidRDefault="00F2226D" w:rsidP="00F2226D">
    <w:pPr>
      <w:pStyle w:val="Nagwek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24A34EC" wp14:editId="524A34ED">
          <wp:simplePos x="0" y="0"/>
          <wp:positionH relativeFrom="margin">
            <wp:posOffset>2744650</wp:posOffset>
          </wp:positionH>
          <wp:positionV relativeFrom="paragraph">
            <wp:posOffset>-273031</wp:posOffset>
          </wp:positionV>
          <wp:extent cx="3396505" cy="663052"/>
          <wp:effectExtent l="0" t="0" r="0" b="3810"/>
          <wp:wrapNone/>
          <wp:docPr id="7" name="Obraz 7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21132" name="Obraz 2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6505" cy="663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A34E6" w14:textId="77777777" w:rsidR="00F2226D" w:rsidRDefault="00F2226D" w:rsidP="00F2226D">
    <w:pPr>
      <w:pStyle w:val="Nagwek"/>
      <w:tabs>
        <w:tab w:val="clear" w:pos="4536"/>
        <w:tab w:val="clear" w:pos="9072"/>
        <w:tab w:val="left" w:pos="5803"/>
      </w:tabs>
    </w:pPr>
    <w:r>
      <w:tab/>
    </w:r>
  </w:p>
  <w:p w14:paraId="524A34E7" w14:textId="77777777" w:rsidR="00F2226D" w:rsidRDefault="00F2226D" w:rsidP="00F2226D">
    <w:pPr>
      <w:pStyle w:val="Nagwek"/>
    </w:pPr>
  </w:p>
  <w:p w14:paraId="524A34E8" w14:textId="77777777" w:rsidR="00F2226D" w:rsidRPr="002A78B4" w:rsidRDefault="00F2226D" w:rsidP="00F2226D">
    <w:pPr>
      <w:pStyle w:val="Nagwek"/>
      <w:rPr>
        <w:rFonts w:ascii="Cambria" w:hAnsi="Cambria" w:cs="Arial"/>
        <w:b/>
        <w:bCs/>
        <w:sz w:val="20"/>
        <w:szCs w:val="20"/>
      </w:rPr>
    </w:pPr>
  </w:p>
  <w:p w14:paraId="524A34E9" w14:textId="77777777" w:rsidR="00127B5D" w:rsidRPr="00F2226D" w:rsidRDefault="00127B5D" w:rsidP="00F222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4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9" w15:restartNumberingAfterBreak="0">
    <w:nsid w:val="00F32707"/>
    <w:multiLevelType w:val="hybridMultilevel"/>
    <w:tmpl w:val="D8FE4760"/>
    <w:lvl w:ilvl="0" w:tplc="93FEF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8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D0A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30A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60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F01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EEB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69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40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B36353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F87894"/>
    <w:multiLevelType w:val="hybridMultilevel"/>
    <w:tmpl w:val="436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B004E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1F76409"/>
    <w:multiLevelType w:val="singleLevel"/>
    <w:tmpl w:val="F1A01B4C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</w:abstractNum>
  <w:abstractNum w:abstractNumId="14" w15:restartNumberingAfterBreak="0">
    <w:nsid w:val="17444E32"/>
    <w:multiLevelType w:val="hybridMultilevel"/>
    <w:tmpl w:val="30ACAB62"/>
    <w:lvl w:ilvl="0" w:tplc="61E63E5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705E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5900A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98615A"/>
    <w:multiLevelType w:val="hybridMultilevel"/>
    <w:tmpl w:val="597678A2"/>
    <w:lvl w:ilvl="0" w:tplc="3BC8D9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B442B"/>
    <w:multiLevelType w:val="hybridMultilevel"/>
    <w:tmpl w:val="D4625B5C"/>
    <w:lvl w:ilvl="0" w:tplc="01F6854C">
      <w:start w:val="1"/>
      <w:numFmt w:val="lowerLetter"/>
      <w:lvlText w:val="%1)"/>
      <w:lvlJc w:val="left"/>
      <w:pPr>
        <w:tabs>
          <w:tab w:val="num" w:pos="1120"/>
        </w:tabs>
        <w:ind w:left="1120" w:hanging="360"/>
      </w:pPr>
      <w:rPr>
        <w:rFonts w:ascii="Tahoma" w:hAnsi="Tahoma" w:cs="Tahoma" w:hint="default"/>
        <w:b w:val="0"/>
        <w:i w:val="0"/>
        <w:sz w:val="20"/>
      </w:rPr>
    </w:lvl>
    <w:lvl w:ilvl="1" w:tplc="E084E6E8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  <w:rPr>
        <w:rFonts w:ascii="Tahoma" w:hAnsi="Tahoma" w:cs="Tahoma" w:hint="default"/>
        <w:b w:val="0"/>
        <w:i w:val="0"/>
        <w:sz w:val="20"/>
        <w:szCs w:val="18"/>
      </w:rPr>
    </w:lvl>
    <w:lvl w:ilvl="2" w:tplc="CF06B0E0">
      <w:start w:val="1"/>
      <w:numFmt w:val="lowerLetter"/>
      <w:lvlText w:val="%3)"/>
      <w:lvlJc w:val="left"/>
      <w:pPr>
        <w:tabs>
          <w:tab w:val="num" w:pos="2740"/>
        </w:tabs>
        <w:ind w:left="274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3" w:tplc="577A4E7E">
      <w:start w:val="3"/>
      <w:numFmt w:val="decimal"/>
      <w:lvlText w:val="%4)"/>
      <w:lvlJc w:val="left"/>
      <w:pPr>
        <w:ind w:left="32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1A6F47D5"/>
    <w:multiLevelType w:val="hybridMultilevel"/>
    <w:tmpl w:val="D7D81FE6"/>
    <w:lvl w:ilvl="0" w:tplc="5950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5A5DD8"/>
    <w:multiLevelType w:val="hybridMultilevel"/>
    <w:tmpl w:val="DF401EE0"/>
    <w:lvl w:ilvl="0" w:tplc="CBA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4E013C"/>
    <w:multiLevelType w:val="hybridMultilevel"/>
    <w:tmpl w:val="793A4282"/>
    <w:lvl w:ilvl="0" w:tplc="E4680A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1" w15:restartNumberingAfterBreak="0">
    <w:nsid w:val="1ED61D4B"/>
    <w:multiLevelType w:val="singleLevel"/>
    <w:tmpl w:val="CF4ADF1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2" w15:restartNumberingAfterBreak="0">
    <w:nsid w:val="202F5F6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23301CED"/>
    <w:multiLevelType w:val="multilevel"/>
    <w:tmpl w:val="8180740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24BB5968"/>
    <w:multiLevelType w:val="singleLevel"/>
    <w:tmpl w:val="585ACDE2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5" w15:restartNumberingAfterBreak="0">
    <w:nsid w:val="2A757255"/>
    <w:multiLevelType w:val="multilevel"/>
    <w:tmpl w:val="A12CB14C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2E6525C6"/>
    <w:multiLevelType w:val="hybridMultilevel"/>
    <w:tmpl w:val="C734C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813F7C"/>
    <w:multiLevelType w:val="hybridMultilevel"/>
    <w:tmpl w:val="974CD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8CC29BD"/>
    <w:multiLevelType w:val="singleLevel"/>
    <w:tmpl w:val="061E107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</w:abstractNum>
  <w:abstractNum w:abstractNumId="30" w15:restartNumberingAfterBreak="0">
    <w:nsid w:val="39FA72C2"/>
    <w:multiLevelType w:val="hybridMultilevel"/>
    <w:tmpl w:val="912E0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20858"/>
    <w:multiLevelType w:val="hybridMultilevel"/>
    <w:tmpl w:val="7B60878A"/>
    <w:lvl w:ilvl="0" w:tplc="5FBE8A4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5114E2B8">
      <w:start w:val="1"/>
      <w:numFmt w:val="decimal"/>
      <w:lvlText w:val="%2."/>
      <w:lvlJc w:val="left"/>
      <w:pPr>
        <w:ind w:left="1575" w:hanging="49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3" w15:restartNumberingAfterBreak="0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34" w15:restartNumberingAfterBreak="0">
    <w:nsid w:val="453D7B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6" w15:restartNumberingAfterBreak="0">
    <w:nsid w:val="47E73B49"/>
    <w:multiLevelType w:val="hybridMultilevel"/>
    <w:tmpl w:val="5DF03D08"/>
    <w:lvl w:ilvl="0" w:tplc="A11EAB12">
      <w:start w:val="16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38" w15:restartNumberingAfterBreak="0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9" w15:restartNumberingAfterBreak="0">
    <w:nsid w:val="516140A9"/>
    <w:multiLevelType w:val="multilevel"/>
    <w:tmpl w:val="2D2085B6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0" w15:restartNumberingAfterBreak="0">
    <w:nsid w:val="57AA4A3C"/>
    <w:multiLevelType w:val="hybridMultilevel"/>
    <w:tmpl w:val="428C6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42" w15:restartNumberingAfterBreak="0">
    <w:nsid w:val="5CDD632D"/>
    <w:multiLevelType w:val="hybridMultilevel"/>
    <w:tmpl w:val="B7FCC7DE"/>
    <w:lvl w:ilvl="0" w:tplc="A48ABF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5E9A05E7"/>
    <w:multiLevelType w:val="hybridMultilevel"/>
    <w:tmpl w:val="2E365512"/>
    <w:lvl w:ilvl="0" w:tplc="691CD6D2">
      <w:start w:val="8"/>
      <w:numFmt w:val="decimal"/>
      <w:lvlText w:val="9.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73D2"/>
    <w:multiLevelType w:val="hybridMultilevel"/>
    <w:tmpl w:val="432672DC"/>
    <w:lvl w:ilvl="0" w:tplc="5464DC0C">
      <w:start w:val="1"/>
      <w:numFmt w:val="decimal"/>
      <w:lvlText w:val="%1."/>
      <w:lvlJc w:val="left"/>
      <w:pPr>
        <w:tabs>
          <w:tab w:val="num" w:pos="540"/>
        </w:tabs>
        <w:ind w:left="18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5" w15:restartNumberingAfterBreak="0">
    <w:nsid w:val="5F0C2B23"/>
    <w:multiLevelType w:val="hybridMultilevel"/>
    <w:tmpl w:val="1680812A"/>
    <w:lvl w:ilvl="0" w:tplc="F6E42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8A6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FC0EC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E0610A"/>
    <w:multiLevelType w:val="multilevel"/>
    <w:tmpl w:val="FC060688"/>
    <w:lvl w:ilvl="0">
      <w:start w:val="2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7" w15:restartNumberingAfterBreak="0">
    <w:nsid w:val="62A64F36"/>
    <w:multiLevelType w:val="multilevel"/>
    <w:tmpl w:val="8342F14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30469E3"/>
    <w:multiLevelType w:val="hybridMultilevel"/>
    <w:tmpl w:val="3E9082A4"/>
    <w:lvl w:ilvl="0" w:tplc="7C903C50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926702"/>
    <w:multiLevelType w:val="hybridMultilevel"/>
    <w:tmpl w:val="9CACF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266583"/>
    <w:multiLevelType w:val="multilevel"/>
    <w:tmpl w:val="211A5C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  <w:b/>
      </w:rPr>
    </w:lvl>
  </w:abstractNum>
  <w:abstractNum w:abstractNumId="51" w15:restartNumberingAfterBreak="0">
    <w:nsid w:val="720444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54" w15:restartNumberingAfterBreak="0">
    <w:nsid w:val="75656E74"/>
    <w:multiLevelType w:val="hybridMultilevel"/>
    <w:tmpl w:val="07AEE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55756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 w15:restartNumberingAfterBreak="0">
    <w:nsid w:val="7ABF415F"/>
    <w:multiLevelType w:val="hybridMultilevel"/>
    <w:tmpl w:val="B7FCC7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CD375D5"/>
    <w:multiLevelType w:val="singleLevel"/>
    <w:tmpl w:val="F888177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</w:abstractNum>
  <w:abstractNum w:abstractNumId="58" w15:restartNumberingAfterBreak="0">
    <w:nsid w:val="7DD4103E"/>
    <w:multiLevelType w:val="hybridMultilevel"/>
    <w:tmpl w:val="378A203E"/>
    <w:lvl w:ilvl="0" w:tplc="41B4F1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33B71"/>
    <w:multiLevelType w:val="multilevel"/>
    <w:tmpl w:val="39A01B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32613023">
    <w:abstractNumId w:val="38"/>
  </w:num>
  <w:num w:numId="2" w16cid:durableId="883062551">
    <w:abstractNumId w:val="44"/>
  </w:num>
  <w:num w:numId="3" w16cid:durableId="569661025">
    <w:abstractNumId w:val="32"/>
  </w:num>
  <w:num w:numId="4" w16cid:durableId="566305062">
    <w:abstractNumId w:val="28"/>
  </w:num>
  <w:num w:numId="5" w16cid:durableId="1233585782">
    <w:abstractNumId w:val="20"/>
  </w:num>
  <w:num w:numId="6" w16cid:durableId="1667706095">
    <w:abstractNumId w:val="35"/>
  </w:num>
  <w:num w:numId="7" w16cid:durableId="2127502341">
    <w:abstractNumId w:val="39"/>
  </w:num>
  <w:num w:numId="8" w16cid:durableId="664821707">
    <w:abstractNumId w:val="25"/>
  </w:num>
  <w:num w:numId="9" w16cid:durableId="1979214420">
    <w:abstractNumId w:val="52"/>
  </w:num>
  <w:num w:numId="10" w16cid:durableId="271402948">
    <w:abstractNumId w:val="59"/>
  </w:num>
  <w:num w:numId="11" w16cid:durableId="1778938077">
    <w:abstractNumId w:val="21"/>
  </w:num>
  <w:num w:numId="12" w16cid:durableId="829372042">
    <w:abstractNumId w:val="55"/>
  </w:num>
  <w:num w:numId="13" w16cid:durableId="1495297195">
    <w:abstractNumId w:val="57"/>
  </w:num>
  <w:num w:numId="14" w16cid:durableId="454173915">
    <w:abstractNumId w:val="13"/>
  </w:num>
  <w:num w:numId="15" w16cid:durableId="1267887269">
    <w:abstractNumId w:val="29"/>
  </w:num>
  <w:num w:numId="16" w16cid:durableId="1061909014">
    <w:abstractNumId w:val="34"/>
  </w:num>
  <w:num w:numId="17" w16cid:durableId="1508255264">
    <w:abstractNumId w:val="51"/>
  </w:num>
  <w:num w:numId="18" w16cid:durableId="1262957070">
    <w:abstractNumId w:val="24"/>
  </w:num>
  <w:num w:numId="19" w16cid:durableId="1512523867">
    <w:abstractNumId w:val="14"/>
  </w:num>
  <w:num w:numId="20" w16cid:durableId="316618849">
    <w:abstractNumId w:val="17"/>
  </w:num>
  <w:num w:numId="21" w16cid:durableId="547256726">
    <w:abstractNumId w:val="45"/>
  </w:num>
  <w:num w:numId="22" w16cid:durableId="643967998">
    <w:abstractNumId w:val="18"/>
  </w:num>
  <w:num w:numId="23" w16cid:durableId="205223413">
    <w:abstractNumId w:val="50"/>
  </w:num>
  <w:num w:numId="24" w16cid:durableId="1582059876">
    <w:abstractNumId w:val="47"/>
  </w:num>
  <w:num w:numId="25" w16cid:durableId="1421756182">
    <w:abstractNumId w:val="23"/>
  </w:num>
  <w:num w:numId="26" w16cid:durableId="482939746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5363545">
    <w:abstractNumId w:val="5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819326">
    <w:abstractNumId w:val="3"/>
  </w:num>
  <w:num w:numId="29" w16cid:durableId="946620599">
    <w:abstractNumId w:val="8"/>
  </w:num>
  <w:num w:numId="30" w16cid:durableId="461004608">
    <w:abstractNumId w:val="2"/>
  </w:num>
  <w:num w:numId="31" w16cid:durableId="1480608141">
    <w:abstractNumId w:val="43"/>
  </w:num>
  <w:num w:numId="32" w16cid:durableId="663624268">
    <w:abstractNumId w:val="11"/>
  </w:num>
  <w:num w:numId="33" w16cid:durableId="798184827">
    <w:abstractNumId w:val="31"/>
  </w:num>
  <w:num w:numId="34" w16cid:durableId="794786258">
    <w:abstractNumId w:val="46"/>
  </w:num>
  <w:num w:numId="35" w16cid:durableId="1807164558">
    <w:abstractNumId w:val="16"/>
  </w:num>
  <w:num w:numId="36" w16cid:durableId="766923092">
    <w:abstractNumId w:val="54"/>
  </w:num>
  <w:num w:numId="37" w16cid:durableId="724064679">
    <w:abstractNumId w:val="15"/>
  </w:num>
  <w:num w:numId="38" w16cid:durableId="1012758268">
    <w:abstractNumId w:val="9"/>
  </w:num>
  <w:num w:numId="39" w16cid:durableId="845824930">
    <w:abstractNumId w:val="26"/>
  </w:num>
  <w:num w:numId="40" w16cid:durableId="2003898149">
    <w:abstractNumId w:val="40"/>
  </w:num>
  <w:num w:numId="41" w16cid:durableId="629823791">
    <w:abstractNumId w:val="36"/>
  </w:num>
  <w:num w:numId="42" w16cid:durableId="3135340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85544913">
    <w:abstractNumId w:val="30"/>
  </w:num>
  <w:num w:numId="44" w16cid:durableId="1527017338">
    <w:abstractNumId w:val="27"/>
  </w:num>
  <w:num w:numId="45" w16cid:durableId="667902750">
    <w:abstractNumId w:val="12"/>
  </w:num>
  <w:num w:numId="46" w16cid:durableId="1340304338">
    <w:abstractNumId w:val="19"/>
  </w:num>
  <w:num w:numId="47" w16cid:durableId="425268116">
    <w:abstractNumId w:val="58"/>
  </w:num>
  <w:num w:numId="48" w16cid:durableId="1238326465">
    <w:abstractNumId w:val="49"/>
  </w:num>
  <w:num w:numId="49" w16cid:durableId="1761830872">
    <w:abstractNumId w:val="42"/>
  </w:num>
  <w:num w:numId="50" w16cid:durableId="1506018110">
    <w:abstractNumId w:val="10"/>
  </w:num>
  <w:num w:numId="51" w16cid:durableId="386538225">
    <w:abstractNumId w:val="22"/>
  </w:num>
  <w:num w:numId="52" w16cid:durableId="915044813">
    <w:abstractNumId w:val="5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D71"/>
    <w:rsid w:val="00007E0C"/>
    <w:rsid w:val="00012004"/>
    <w:rsid w:val="000231AC"/>
    <w:rsid w:val="000239D4"/>
    <w:rsid w:val="00023F47"/>
    <w:rsid w:val="00025659"/>
    <w:rsid w:val="00026E3B"/>
    <w:rsid w:val="00027CE9"/>
    <w:rsid w:val="00033DF6"/>
    <w:rsid w:val="00033E37"/>
    <w:rsid w:val="0003703F"/>
    <w:rsid w:val="000379F7"/>
    <w:rsid w:val="00041617"/>
    <w:rsid w:val="00041F36"/>
    <w:rsid w:val="00042263"/>
    <w:rsid w:val="00042314"/>
    <w:rsid w:val="00042B17"/>
    <w:rsid w:val="000433F8"/>
    <w:rsid w:val="00044B6B"/>
    <w:rsid w:val="00047EF2"/>
    <w:rsid w:val="0005033E"/>
    <w:rsid w:val="000511CE"/>
    <w:rsid w:val="00053D5A"/>
    <w:rsid w:val="00054BF5"/>
    <w:rsid w:val="00055851"/>
    <w:rsid w:val="00057602"/>
    <w:rsid w:val="00061F88"/>
    <w:rsid w:val="00063849"/>
    <w:rsid w:val="000675E7"/>
    <w:rsid w:val="00070743"/>
    <w:rsid w:val="00070AE1"/>
    <w:rsid w:val="000726CE"/>
    <w:rsid w:val="00075847"/>
    <w:rsid w:val="00080D85"/>
    <w:rsid w:val="000811E5"/>
    <w:rsid w:val="00083030"/>
    <w:rsid w:val="00084151"/>
    <w:rsid w:val="00084BF3"/>
    <w:rsid w:val="000858B3"/>
    <w:rsid w:val="00090A82"/>
    <w:rsid w:val="00094945"/>
    <w:rsid w:val="00095478"/>
    <w:rsid w:val="000970DD"/>
    <w:rsid w:val="000A0528"/>
    <w:rsid w:val="000A1940"/>
    <w:rsid w:val="000A1981"/>
    <w:rsid w:val="000A27ED"/>
    <w:rsid w:val="000A3BB7"/>
    <w:rsid w:val="000A40F9"/>
    <w:rsid w:val="000A660B"/>
    <w:rsid w:val="000B0B94"/>
    <w:rsid w:val="000B0FF6"/>
    <w:rsid w:val="000B2EE7"/>
    <w:rsid w:val="000B37AC"/>
    <w:rsid w:val="000B59DA"/>
    <w:rsid w:val="000C0237"/>
    <w:rsid w:val="000C152C"/>
    <w:rsid w:val="000C1FE3"/>
    <w:rsid w:val="000C3646"/>
    <w:rsid w:val="000C6E74"/>
    <w:rsid w:val="000D2A17"/>
    <w:rsid w:val="000D40FD"/>
    <w:rsid w:val="000E05B9"/>
    <w:rsid w:val="000E4E2A"/>
    <w:rsid w:val="000E7F53"/>
    <w:rsid w:val="0010294D"/>
    <w:rsid w:val="00102A85"/>
    <w:rsid w:val="00102C0C"/>
    <w:rsid w:val="00103155"/>
    <w:rsid w:val="001054D9"/>
    <w:rsid w:val="00107FB9"/>
    <w:rsid w:val="00111ECF"/>
    <w:rsid w:val="00114AAA"/>
    <w:rsid w:val="00114EE9"/>
    <w:rsid w:val="0011507F"/>
    <w:rsid w:val="001201D6"/>
    <w:rsid w:val="001218E1"/>
    <w:rsid w:val="00122276"/>
    <w:rsid w:val="00126E65"/>
    <w:rsid w:val="00127B5D"/>
    <w:rsid w:val="001308CE"/>
    <w:rsid w:val="00131262"/>
    <w:rsid w:val="00134702"/>
    <w:rsid w:val="001357B0"/>
    <w:rsid w:val="00135BB5"/>
    <w:rsid w:val="00136D09"/>
    <w:rsid w:val="00137870"/>
    <w:rsid w:val="001405D1"/>
    <w:rsid w:val="00140DF0"/>
    <w:rsid w:val="0014185A"/>
    <w:rsid w:val="0014290E"/>
    <w:rsid w:val="00143610"/>
    <w:rsid w:val="0014366A"/>
    <w:rsid w:val="00145F79"/>
    <w:rsid w:val="0014707D"/>
    <w:rsid w:val="00153332"/>
    <w:rsid w:val="00153BBF"/>
    <w:rsid w:val="00156724"/>
    <w:rsid w:val="001568FB"/>
    <w:rsid w:val="00157704"/>
    <w:rsid w:val="0016212F"/>
    <w:rsid w:val="00162505"/>
    <w:rsid w:val="00162560"/>
    <w:rsid w:val="00164F38"/>
    <w:rsid w:val="00165D29"/>
    <w:rsid w:val="001720B9"/>
    <w:rsid w:val="0017416A"/>
    <w:rsid w:val="00174344"/>
    <w:rsid w:val="00176E50"/>
    <w:rsid w:val="001816EE"/>
    <w:rsid w:val="00184DC0"/>
    <w:rsid w:val="001866AD"/>
    <w:rsid w:val="00187068"/>
    <w:rsid w:val="00191FF7"/>
    <w:rsid w:val="00192C7B"/>
    <w:rsid w:val="00194CF3"/>
    <w:rsid w:val="00197122"/>
    <w:rsid w:val="001979DB"/>
    <w:rsid w:val="001A4C70"/>
    <w:rsid w:val="001A5611"/>
    <w:rsid w:val="001A61CA"/>
    <w:rsid w:val="001A7799"/>
    <w:rsid w:val="001B000A"/>
    <w:rsid w:val="001B3135"/>
    <w:rsid w:val="001B59ED"/>
    <w:rsid w:val="001B65FF"/>
    <w:rsid w:val="001C12C8"/>
    <w:rsid w:val="001C1F98"/>
    <w:rsid w:val="001C256F"/>
    <w:rsid w:val="001C3109"/>
    <w:rsid w:val="001C33AC"/>
    <w:rsid w:val="001C3C1E"/>
    <w:rsid w:val="001C4E52"/>
    <w:rsid w:val="001C67DA"/>
    <w:rsid w:val="001C7926"/>
    <w:rsid w:val="001C7C3F"/>
    <w:rsid w:val="001D6CF9"/>
    <w:rsid w:val="001E319E"/>
    <w:rsid w:val="001E6C02"/>
    <w:rsid w:val="001E6F19"/>
    <w:rsid w:val="001F1C7C"/>
    <w:rsid w:val="001F3802"/>
    <w:rsid w:val="001F4A9F"/>
    <w:rsid w:val="001F4FD3"/>
    <w:rsid w:val="001F516F"/>
    <w:rsid w:val="001F60E2"/>
    <w:rsid w:val="001F6ECF"/>
    <w:rsid w:val="002013CA"/>
    <w:rsid w:val="0020146F"/>
    <w:rsid w:val="00204600"/>
    <w:rsid w:val="00205194"/>
    <w:rsid w:val="00210DCE"/>
    <w:rsid w:val="00211D44"/>
    <w:rsid w:val="0021284A"/>
    <w:rsid w:val="002133ED"/>
    <w:rsid w:val="00213968"/>
    <w:rsid w:val="00214586"/>
    <w:rsid w:val="00222F60"/>
    <w:rsid w:val="002232E2"/>
    <w:rsid w:val="00223335"/>
    <w:rsid w:val="00223750"/>
    <w:rsid w:val="002248A3"/>
    <w:rsid w:val="00224C77"/>
    <w:rsid w:val="00225324"/>
    <w:rsid w:val="00227E39"/>
    <w:rsid w:val="00233770"/>
    <w:rsid w:val="00236234"/>
    <w:rsid w:val="00241840"/>
    <w:rsid w:val="00241C6C"/>
    <w:rsid w:val="002447F6"/>
    <w:rsid w:val="00244BB6"/>
    <w:rsid w:val="00246A11"/>
    <w:rsid w:val="00252051"/>
    <w:rsid w:val="00255734"/>
    <w:rsid w:val="00256EDD"/>
    <w:rsid w:val="00257369"/>
    <w:rsid w:val="00261B89"/>
    <w:rsid w:val="00264077"/>
    <w:rsid w:val="0026568F"/>
    <w:rsid w:val="0026706B"/>
    <w:rsid w:val="002678AB"/>
    <w:rsid w:val="00271D38"/>
    <w:rsid w:val="00272E2B"/>
    <w:rsid w:val="002752EB"/>
    <w:rsid w:val="002814D4"/>
    <w:rsid w:val="002837ED"/>
    <w:rsid w:val="0028785C"/>
    <w:rsid w:val="002947F3"/>
    <w:rsid w:val="002953C0"/>
    <w:rsid w:val="002A2237"/>
    <w:rsid w:val="002A2640"/>
    <w:rsid w:val="002A4CEF"/>
    <w:rsid w:val="002A5798"/>
    <w:rsid w:val="002A5876"/>
    <w:rsid w:val="002A7F4E"/>
    <w:rsid w:val="002B14BE"/>
    <w:rsid w:val="002B17BD"/>
    <w:rsid w:val="002B6740"/>
    <w:rsid w:val="002B7531"/>
    <w:rsid w:val="002C1EB0"/>
    <w:rsid w:val="002C317E"/>
    <w:rsid w:val="002C49D9"/>
    <w:rsid w:val="002C6B65"/>
    <w:rsid w:val="002C75A5"/>
    <w:rsid w:val="002D0C89"/>
    <w:rsid w:val="002D645D"/>
    <w:rsid w:val="002D67E0"/>
    <w:rsid w:val="002D6BEA"/>
    <w:rsid w:val="002D711A"/>
    <w:rsid w:val="002D7208"/>
    <w:rsid w:val="002D74BE"/>
    <w:rsid w:val="002D7AED"/>
    <w:rsid w:val="002E0A89"/>
    <w:rsid w:val="002F0291"/>
    <w:rsid w:val="002F16D6"/>
    <w:rsid w:val="002F26C4"/>
    <w:rsid w:val="002F79CA"/>
    <w:rsid w:val="003001BC"/>
    <w:rsid w:val="003008FD"/>
    <w:rsid w:val="00301638"/>
    <w:rsid w:val="00302515"/>
    <w:rsid w:val="00302B07"/>
    <w:rsid w:val="00302C90"/>
    <w:rsid w:val="00303EA4"/>
    <w:rsid w:val="003059C3"/>
    <w:rsid w:val="003062AC"/>
    <w:rsid w:val="00310A34"/>
    <w:rsid w:val="0031370D"/>
    <w:rsid w:val="00313888"/>
    <w:rsid w:val="00315240"/>
    <w:rsid w:val="00315A87"/>
    <w:rsid w:val="00316939"/>
    <w:rsid w:val="00320DC8"/>
    <w:rsid w:val="003234A7"/>
    <w:rsid w:val="00325720"/>
    <w:rsid w:val="0032655D"/>
    <w:rsid w:val="00330A77"/>
    <w:rsid w:val="00331D6C"/>
    <w:rsid w:val="0033364D"/>
    <w:rsid w:val="00333E3F"/>
    <w:rsid w:val="00333F61"/>
    <w:rsid w:val="00334999"/>
    <w:rsid w:val="00335D78"/>
    <w:rsid w:val="0033655A"/>
    <w:rsid w:val="00336AE3"/>
    <w:rsid w:val="00341028"/>
    <w:rsid w:val="003429D7"/>
    <w:rsid w:val="00343DA1"/>
    <w:rsid w:val="00346A86"/>
    <w:rsid w:val="00350282"/>
    <w:rsid w:val="00351E47"/>
    <w:rsid w:val="00352F3B"/>
    <w:rsid w:val="00353E34"/>
    <w:rsid w:val="00354735"/>
    <w:rsid w:val="003600E2"/>
    <w:rsid w:val="00362231"/>
    <w:rsid w:val="00362C90"/>
    <w:rsid w:val="00364AEE"/>
    <w:rsid w:val="00365834"/>
    <w:rsid w:val="00366630"/>
    <w:rsid w:val="00367880"/>
    <w:rsid w:val="00367A44"/>
    <w:rsid w:val="003743D2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908"/>
    <w:rsid w:val="003A5A9D"/>
    <w:rsid w:val="003A5E55"/>
    <w:rsid w:val="003A7227"/>
    <w:rsid w:val="003B114B"/>
    <w:rsid w:val="003B13A9"/>
    <w:rsid w:val="003B23CA"/>
    <w:rsid w:val="003B58BF"/>
    <w:rsid w:val="003B6F73"/>
    <w:rsid w:val="003C48F1"/>
    <w:rsid w:val="003C4B19"/>
    <w:rsid w:val="003C659A"/>
    <w:rsid w:val="003C7514"/>
    <w:rsid w:val="003D1ED1"/>
    <w:rsid w:val="003D4FCB"/>
    <w:rsid w:val="003E08F8"/>
    <w:rsid w:val="003E2FE9"/>
    <w:rsid w:val="003E4162"/>
    <w:rsid w:val="003E464A"/>
    <w:rsid w:val="003E719D"/>
    <w:rsid w:val="003F0669"/>
    <w:rsid w:val="003F0785"/>
    <w:rsid w:val="003F3E9E"/>
    <w:rsid w:val="003F49E2"/>
    <w:rsid w:val="003F503B"/>
    <w:rsid w:val="003F5826"/>
    <w:rsid w:val="003F5882"/>
    <w:rsid w:val="003F60D2"/>
    <w:rsid w:val="00400735"/>
    <w:rsid w:val="00404595"/>
    <w:rsid w:val="00405505"/>
    <w:rsid w:val="004066AE"/>
    <w:rsid w:val="00410D38"/>
    <w:rsid w:val="0041331B"/>
    <w:rsid w:val="00414CF9"/>
    <w:rsid w:val="00420580"/>
    <w:rsid w:val="00422FC5"/>
    <w:rsid w:val="00423457"/>
    <w:rsid w:val="004245B7"/>
    <w:rsid w:val="00427A12"/>
    <w:rsid w:val="00436078"/>
    <w:rsid w:val="00436586"/>
    <w:rsid w:val="00436F25"/>
    <w:rsid w:val="004409ED"/>
    <w:rsid w:val="0044299C"/>
    <w:rsid w:val="0044374E"/>
    <w:rsid w:val="0044434A"/>
    <w:rsid w:val="00445639"/>
    <w:rsid w:val="00446E5C"/>
    <w:rsid w:val="004501D1"/>
    <w:rsid w:val="0045165D"/>
    <w:rsid w:val="004519E7"/>
    <w:rsid w:val="00451F84"/>
    <w:rsid w:val="004538F2"/>
    <w:rsid w:val="00460E98"/>
    <w:rsid w:val="00460EBC"/>
    <w:rsid w:val="004617BB"/>
    <w:rsid w:val="00461FBB"/>
    <w:rsid w:val="00462A4F"/>
    <w:rsid w:val="004639B5"/>
    <w:rsid w:val="0047062C"/>
    <w:rsid w:val="00472923"/>
    <w:rsid w:val="004748C0"/>
    <w:rsid w:val="00476528"/>
    <w:rsid w:val="00477ADD"/>
    <w:rsid w:val="00480774"/>
    <w:rsid w:val="004825FF"/>
    <w:rsid w:val="00483B12"/>
    <w:rsid w:val="00485B52"/>
    <w:rsid w:val="00485F70"/>
    <w:rsid w:val="00490F36"/>
    <w:rsid w:val="004934C5"/>
    <w:rsid w:val="00493CB5"/>
    <w:rsid w:val="00494A82"/>
    <w:rsid w:val="00494BF8"/>
    <w:rsid w:val="0049543B"/>
    <w:rsid w:val="004A1963"/>
    <w:rsid w:val="004A50BC"/>
    <w:rsid w:val="004A57A5"/>
    <w:rsid w:val="004A731F"/>
    <w:rsid w:val="004A76EB"/>
    <w:rsid w:val="004A7E36"/>
    <w:rsid w:val="004B2FE9"/>
    <w:rsid w:val="004B50F0"/>
    <w:rsid w:val="004B5569"/>
    <w:rsid w:val="004C0C45"/>
    <w:rsid w:val="004C1036"/>
    <w:rsid w:val="004C10D6"/>
    <w:rsid w:val="004C1B80"/>
    <w:rsid w:val="004C2620"/>
    <w:rsid w:val="004C2704"/>
    <w:rsid w:val="004C4725"/>
    <w:rsid w:val="004C52C0"/>
    <w:rsid w:val="004C6EE4"/>
    <w:rsid w:val="004D2DCF"/>
    <w:rsid w:val="004D3EC2"/>
    <w:rsid w:val="004D4CCE"/>
    <w:rsid w:val="004D63E9"/>
    <w:rsid w:val="004D7C5E"/>
    <w:rsid w:val="004E179B"/>
    <w:rsid w:val="004E3410"/>
    <w:rsid w:val="004E4827"/>
    <w:rsid w:val="004E5DD6"/>
    <w:rsid w:val="004E6D1D"/>
    <w:rsid w:val="004E7F7A"/>
    <w:rsid w:val="004F1DB6"/>
    <w:rsid w:val="004F31B5"/>
    <w:rsid w:val="004F4549"/>
    <w:rsid w:val="004F4AC8"/>
    <w:rsid w:val="00500D3B"/>
    <w:rsid w:val="005038D7"/>
    <w:rsid w:val="00506BA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23BF0"/>
    <w:rsid w:val="00532237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6FE9"/>
    <w:rsid w:val="0055188B"/>
    <w:rsid w:val="005522C9"/>
    <w:rsid w:val="00552CB7"/>
    <w:rsid w:val="0055724F"/>
    <w:rsid w:val="005578DF"/>
    <w:rsid w:val="00562ABE"/>
    <w:rsid w:val="005634CC"/>
    <w:rsid w:val="00563C92"/>
    <w:rsid w:val="00564049"/>
    <w:rsid w:val="00564ED6"/>
    <w:rsid w:val="00566333"/>
    <w:rsid w:val="0056694D"/>
    <w:rsid w:val="005724C6"/>
    <w:rsid w:val="0057348E"/>
    <w:rsid w:val="005748ED"/>
    <w:rsid w:val="00580351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90C"/>
    <w:rsid w:val="00595F14"/>
    <w:rsid w:val="00596C55"/>
    <w:rsid w:val="005A1915"/>
    <w:rsid w:val="005A3AF6"/>
    <w:rsid w:val="005A4EF6"/>
    <w:rsid w:val="005A7D9C"/>
    <w:rsid w:val="005B07E1"/>
    <w:rsid w:val="005B1E12"/>
    <w:rsid w:val="005B588A"/>
    <w:rsid w:val="005C02F8"/>
    <w:rsid w:val="005C13F5"/>
    <w:rsid w:val="005C1C2E"/>
    <w:rsid w:val="005C2B74"/>
    <w:rsid w:val="005C52B4"/>
    <w:rsid w:val="005C74D9"/>
    <w:rsid w:val="005D2FD5"/>
    <w:rsid w:val="005D3855"/>
    <w:rsid w:val="005D3E53"/>
    <w:rsid w:val="005D49B2"/>
    <w:rsid w:val="005E109B"/>
    <w:rsid w:val="005E25BB"/>
    <w:rsid w:val="005E342A"/>
    <w:rsid w:val="005E7368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12F9F"/>
    <w:rsid w:val="006230E3"/>
    <w:rsid w:val="00631F41"/>
    <w:rsid w:val="00633F9C"/>
    <w:rsid w:val="00635E34"/>
    <w:rsid w:val="00640A98"/>
    <w:rsid w:val="00642664"/>
    <w:rsid w:val="00644615"/>
    <w:rsid w:val="00644938"/>
    <w:rsid w:val="00645158"/>
    <w:rsid w:val="0064532E"/>
    <w:rsid w:val="006524E0"/>
    <w:rsid w:val="00652ADE"/>
    <w:rsid w:val="0065381F"/>
    <w:rsid w:val="006542AE"/>
    <w:rsid w:val="00657045"/>
    <w:rsid w:val="006575DF"/>
    <w:rsid w:val="0066140B"/>
    <w:rsid w:val="006615B0"/>
    <w:rsid w:val="0066323E"/>
    <w:rsid w:val="00664AC0"/>
    <w:rsid w:val="006658B2"/>
    <w:rsid w:val="00665964"/>
    <w:rsid w:val="00667F63"/>
    <w:rsid w:val="00670104"/>
    <w:rsid w:val="006701F1"/>
    <w:rsid w:val="00672FAA"/>
    <w:rsid w:val="0067561C"/>
    <w:rsid w:val="00676551"/>
    <w:rsid w:val="006800B9"/>
    <w:rsid w:val="00680380"/>
    <w:rsid w:val="00681012"/>
    <w:rsid w:val="00682577"/>
    <w:rsid w:val="00682CD1"/>
    <w:rsid w:val="00683021"/>
    <w:rsid w:val="00685194"/>
    <w:rsid w:val="00685980"/>
    <w:rsid w:val="00685B3C"/>
    <w:rsid w:val="00685B8D"/>
    <w:rsid w:val="0068677E"/>
    <w:rsid w:val="00694955"/>
    <w:rsid w:val="006952AC"/>
    <w:rsid w:val="00696298"/>
    <w:rsid w:val="006963C8"/>
    <w:rsid w:val="00697CEE"/>
    <w:rsid w:val="006B004E"/>
    <w:rsid w:val="006B4024"/>
    <w:rsid w:val="006B48EB"/>
    <w:rsid w:val="006B65EA"/>
    <w:rsid w:val="006B6D15"/>
    <w:rsid w:val="006C1399"/>
    <w:rsid w:val="006C3755"/>
    <w:rsid w:val="006C3D0A"/>
    <w:rsid w:val="006C3D86"/>
    <w:rsid w:val="006C5B73"/>
    <w:rsid w:val="006D0804"/>
    <w:rsid w:val="006D2130"/>
    <w:rsid w:val="006D262F"/>
    <w:rsid w:val="006D2F13"/>
    <w:rsid w:val="006D4C80"/>
    <w:rsid w:val="006E278E"/>
    <w:rsid w:val="006E2914"/>
    <w:rsid w:val="006E3411"/>
    <w:rsid w:val="006E500A"/>
    <w:rsid w:val="006E52B0"/>
    <w:rsid w:val="006E7876"/>
    <w:rsid w:val="006E797B"/>
    <w:rsid w:val="006E7E6C"/>
    <w:rsid w:val="006F02D0"/>
    <w:rsid w:val="006F0E01"/>
    <w:rsid w:val="006F4070"/>
    <w:rsid w:val="006F4D47"/>
    <w:rsid w:val="006F5C85"/>
    <w:rsid w:val="006F7A42"/>
    <w:rsid w:val="007003FF"/>
    <w:rsid w:val="00702B45"/>
    <w:rsid w:val="00703B58"/>
    <w:rsid w:val="00703CB8"/>
    <w:rsid w:val="0070555D"/>
    <w:rsid w:val="00706AFC"/>
    <w:rsid w:val="00706ED2"/>
    <w:rsid w:val="007105BD"/>
    <w:rsid w:val="00711A5E"/>
    <w:rsid w:val="007125C8"/>
    <w:rsid w:val="007126FE"/>
    <w:rsid w:val="007165C0"/>
    <w:rsid w:val="00720FCE"/>
    <w:rsid w:val="00722E1D"/>
    <w:rsid w:val="00725372"/>
    <w:rsid w:val="007308DE"/>
    <w:rsid w:val="00730CDE"/>
    <w:rsid w:val="0073144C"/>
    <w:rsid w:val="0073327C"/>
    <w:rsid w:val="00733CAF"/>
    <w:rsid w:val="00734D6E"/>
    <w:rsid w:val="007358E6"/>
    <w:rsid w:val="007362F9"/>
    <w:rsid w:val="00737587"/>
    <w:rsid w:val="00744579"/>
    <w:rsid w:val="00747E30"/>
    <w:rsid w:val="00750A35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1D75"/>
    <w:rsid w:val="00774B5B"/>
    <w:rsid w:val="007763E7"/>
    <w:rsid w:val="00777472"/>
    <w:rsid w:val="00780A2C"/>
    <w:rsid w:val="007815A6"/>
    <w:rsid w:val="00784738"/>
    <w:rsid w:val="00785B61"/>
    <w:rsid w:val="007877E3"/>
    <w:rsid w:val="00787E16"/>
    <w:rsid w:val="00792EE6"/>
    <w:rsid w:val="00793775"/>
    <w:rsid w:val="0079444B"/>
    <w:rsid w:val="007A0335"/>
    <w:rsid w:val="007A5C25"/>
    <w:rsid w:val="007A5E15"/>
    <w:rsid w:val="007A62A2"/>
    <w:rsid w:val="007A7C26"/>
    <w:rsid w:val="007B21B2"/>
    <w:rsid w:val="007B2867"/>
    <w:rsid w:val="007B579B"/>
    <w:rsid w:val="007C0CCF"/>
    <w:rsid w:val="007C47FF"/>
    <w:rsid w:val="007C4815"/>
    <w:rsid w:val="007C73C6"/>
    <w:rsid w:val="007D29F5"/>
    <w:rsid w:val="007D2D31"/>
    <w:rsid w:val="007D2EDC"/>
    <w:rsid w:val="007D3348"/>
    <w:rsid w:val="007D430B"/>
    <w:rsid w:val="007D59BA"/>
    <w:rsid w:val="007D5D10"/>
    <w:rsid w:val="007E08D6"/>
    <w:rsid w:val="007E6310"/>
    <w:rsid w:val="007E6C6E"/>
    <w:rsid w:val="007F0EBC"/>
    <w:rsid w:val="007F1066"/>
    <w:rsid w:val="007F1E54"/>
    <w:rsid w:val="007F34EC"/>
    <w:rsid w:val="007F3FE7"/>
    <w:rsid w:val="007F4967"/>
    <w:rsid w:val="007F4FAE"/>
    <w:rsid w:val="007F76A1"/>
    <w:rsid w:val="007F7A95"/>
    <w:rsid w:val="00801011"/>
    <w:rsid w:val="00802C0B"/>
    <w:rsid w:val="00803828"/>
    <w:rsid w:val="008057E1"/>
    <w:rsid w:val="008079C8"/>
    <w:rsid w:val="00807F68"/>
    <w:rsid w:val="008102DB"/>
    <w:rsid w:val="00810A21"/>
    <w:rsid w:val="008115F9"/>
    <w:rsid w:val="00812831"/>
    <w:rsid w:val="008215CC"/>
    <w:rsid w:val="00822E62"/>
    <w:rsid w:val="00823981"/>
    <w:rsid w:val="00824F4A"/>
    <w:rsid w:val="00825EA0"/>
    <w:rsid w:val="00826C7F"/>
    <w:rsid w:val="00832CA3"/>
    <w:rsid w:val="008344A7"/>
    <w:rsid w:val="008375EC"/>
    <w:rsid w:val="008409B8"/>
    <w:rsid w:val="00840E8D"/>
    <w:rsid w:val="008454AD"/>
    <w:rsid w:val="00845544"/>
    <w:rsid w:val="008472CE"/>
    <w:rsid w:val="00851265"/>
    <w:rsid w:val="008513C9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3D24"/>
    <w:rsid w:val="008674E4"/>
    <w:rsid w:val="00870445"/>
    <w:rsid w:val="00872C40"/>
    <w:rsid w:val="00872D84"/>
    <w:rsid w:val="0087454E"/>
    <w:rsid w:val="00876906"/>
    <w:rsid w:val="008875A2"/>
    <w:rsid w:val="00892186"/>
    <w:rsid w:val="00896895"/>
    <w:rsid w:val="00896C0F"/>
    <w:rsid w:val="008A024D"/>
    <w:rsid w:val="008A0763"/>
    <w:rsid w:val="008A10C0"/>
    <w:rsid w:val="008A1345"/>
    <w:rsid w:val="008A27B1"/>
    <w:rsid w:val="008A41DF"/>
    <w:rsid w:val="008A7349"/>
    <w:rsid w:val="008B11F9"/>
    <w:rsid w:val="008B3B91"/>
    <w:rsid w:val="008B3BE1"/>
    <w:rsid w:val="008B504A"/>
    <w:rsid w:val="008C5A0B"/>
    <w:rsid w:val="008C5EBB"/>
    <w:rsid w:val="008C6142"/>
    <w:rsid w:val="008C7216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8F65CC"/>
    <w:rsid w:val="009007BF"/>
    <w:rsid w:val="00901EC6"/>
    <w:rsid w:val="009023E2"/>
    <w:rsid w:val="00902957"/>
    <w:rsid w:val="0090440F"/>
    <w:rsid w:val="009062BC"/>
    <w:rsid w:val="00910410"/>
    <w:rsid w:val="00910F57"/>
    <w:rsid w:val="0091104C"/>
    <w:rsid w:val="009137CE"/>
    <w:rsid w:val="00917F68"/>
    <w:rsid w:val="0092033A"/>
    <w:rsid w:val="0092052A"/>
    <w:rsid w:val="009207CE"/>
    <w:rsid w:val="009218A5"/>
    <w:rsid w:val="00921AA6"/>
    <w:rsid w:val="00921B5B"/>
    <w:rsid w:val="00922357"/>
    <w:rsid w:val="00925FAA"/>
    <w:rsid w:val="00926A77"/>
    <w:rsid w:val="00930CC4"/>
    <w:rsid w:val="00936437"/>
    <w:rsid w:val="00937018"/>
    <w:rsid w:val="009370DA"/>
    <w:rsid w:val="00937E37"/>
    <w:rsid w:val="00940C71"/>
    <w:rsid w:val="009427CB"/>
    <w:rsid w:val="009433BE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66BB2"/>
    <w:rsid w:val="00974BFF"/>
    <w:rsid w:val="009829D9"/>
    <w:rsid w:val="00983423"/>
    <w:rsid w:val="009834CE"/>
    <w:rsid w:val="00983D87"/>
    <w:rsid w:val="0098603A"/>
    <w:rsid w:val="009860A0"/>
    <w:rsid w:val="009952C7"/>
    <w:rsid w:val="0099600D"/>
    <w:rsid w:val="009970AA"/>
    <w:rsid w:val="009A0530"/>
    <w:rsid w:val="009A32D4"/>
    <w:rsid w:val="009A410D"/>
    <w:rsid w:val="009A4C9A"/>
    <w:rsid w:val="009A5616"/>
    <w:rsid w:val="009A63E0"/>
    <w:rsid w:val="009A788A"/>
    <w:rsid w:val="009B4E9E"/>
    <w:rsid w:val="009C0A20"/>
    <w:rsid w:val="009C390D"/>
    <w:rsid w:val="009C5089"/>
    <w:rsid w:val="009C58F9"/>
    <w:rsid w:val="009C6657"/>
    <w:rsid w:val="009C7250"/>
    <w:rsid w:val="009C7EB8"/>
    <w:rsid w:val="009D0427"/>
    <w:rsid w:val="009D0A67"/>
    <w:rsid w:val="009D4D28"/>
    <w:rsid w:val="009D5F18"/>
    <w:rsid w:val="009D6C0A"/>
    <w:rsid w:val="009D7CED"/>
    <w:rsid w:val="009E13F4"/>
    <w:rsid w:val="009E3072"/>
    <w:rsid w:val="009E3077"/>
    <w:rsid w:val="009E3C0C"/>
    <w:rsid w:val="009E6B1D"/>
    <w:rsid w:val="009F246A"/>
    <w:rsid w:val="009F3788"/>
    <w:rsid w:val="009F41F4"/>
    <w:rsid w:val="009F7330"/>
    <w:rsid w:val="00A01323"/>
    <w:rsid w:val="00A01864"/>
    <w:rsid w:val="00A0223C"/>
    <w:rsid w:val="00A05061"/>
    <w:rsid w:val="00A05C0F"/>
    <w:rsid w:val="00A06B79"/>
    <w:rsid w:val="00A06C60"/>
    <w:rsid w:val="00A10FFA"/>
    <w:rsid w:val="00A1134B"/>
    <w:rsid w:val="00A1288A"/>
    <w:rsid w:val="00A14EE6"/>
    <w:rsid w:val="00A17D18"/>
    <w:rsid w:val="00A20B08"/>
    <w:rsid w:val="00A20E8F"/>
    <w:rsid w:val="00A2116D"/>
    <w:rsid w:val="00A22755"/>
    <w:rsid w:val="00A22A15"/>
    <w:rsid w:val="00A25019"/>
    <w:rsid w:val="00A266B8"/>
    <w:rsid w:val="00A30E35"/>
    <w:rsid w:val="00A3160B"/>
    <w:rsid w:val="00A330D6"/>
    <w:rsid w:val="00A3513D"/>
    <w:rsid w:val="00A36B36"/>
    <w:rsid w:val="00A3787E"/>
    <w:rsid w:val="00A4101C"/>
    <w:rsid w:val="00A431D6"/>
    <w:rsid w:val="00A45ED0"/>
    <w:rsid w:val="00A463F6"/>
    <w:rsid w:val="00A46A06"/>
    <w:rsid w:val="00A560DD"/>
    <w:rsid w:val="00A578F5"/>
    <w:rsid w:val="00A6013A"/>
    <w:rsid w:val="00A60544"/>
    <w:rsid w:val="00A62E79"/>
    <w:rsid w:val="00A71927"/>
    <w:rsid w:val="00A71CB4"/>
    <w:rsid w:val="00A748FF"/>
    <w:rsid w:val="00A74A76"/>
    <w:rsid w:val="00A74B97"/>
    <w:rsid w:val="00A7645F"/>
    <w:rsid w:val="00A76911"/>
    <w:rsid w:val="00A8102D"/>
    <w:rsid w:val="00A81BE2"/>
    <w:rsid w:val="00A85586"/>
    <w:rsid w:val="00A9175F"/>
    <w:rsid w:val="00A91DA3"/>
    <w:rsid w:val="00A91FE0"/>
    <w:rsid w:val="00A97F70"/>
    <w:rsid w:val="00AA4266"/>
    <w:rsid w:val="00AB2527"/>
    <w:rsid w:val="00AC2D83"/>
    <w:rsid w:val="00AC33F5"/>
    <w:rsid w:val="00AC4555"/>
    <w:rsid w:val="00AC4C9D"/>
    <w:rsid w:val="00AC5669"/>
    <w:rsid w:val="00AC754C"/>
    <w:rsid w:val="00AC780F"/>
    <w:rsid w:val="00AD34D0"/>
    <w:rsid w:val="00AD3D26"/>
    <w:rsid w:val="00AD55FC"/>
    <w:rsid w:val="00AD565D"/>
    <w:rsid w:val="00AE02C5"/>
    <w:rsid w:val="00AE1DEB"/>
    <w:rsid w:val="00AE25F5"/>
    <w:rsid w:val="00AE267D"/>
    <w:rsid w:val="00AE3179"/>
    <w:rsid w:val="00AE5AB8"/>
    <w:rsid w:val="00AE6CD9"/>
    <w:rsid w:val="00AE6EDA"/>
    <w:rsid w:val="00AE6FEB"/>
    <w:rsid w:val="00AF0521"/>
    <w:rsid w:val="00AF0D14"/>
    <w:rsid w:val="00AF2E5E"/>
    <w:rsid w:val="00AF4F4E"/>
    <w:rsid w:val="00AF5299"/>
    <w:rsid w:val="00AF6582"/>
    <w:rsid w:val="00B01A2A"/>
    <w:rsid w:val="00B02E5B"/>
    <w:rsid w:val="00B0402C"/>
    <w:rsid w:val="00B044D9"/>
    <w:rsid w:val="00B04961"/>
    <w:rsid w:val="00B04E14"/>
    <w:rsid w:val="00B119CC"/>
    <w:rsid w:val="00B11C33"/>
    <w:rsid w:val="00B1499E"/>
    <w:rsid w:val="00B153AF"/>
    <w:rsid w:val="00B15EF9"/>
    <w:rsid w:val="00B20941"/>
    <w:rsid w:val="00B20BCF"/>
    <w:rsid w:val="00B20DA2"/>
    <w:rsid w:val="00B21D2F"/>
    <w:rsid w:val="00B21E12"/>
    <w:rsid w:val="00B23988"/>
    <w:rsid w:val="00B24B09"/>
    <w:rsid w:val="00B2594C"/>
    <w:rsid w:val="00B266ED"/>
    <w:rsid w:val="00B2696B"/>
    <w:rsid w:val="00B26FE4"/>
    <w:rsid w:val="00B3115C"/>
    <w:rsid w:val="00B325D8"/>
    <w:rsid w:val="00B333E3"/>
    <w:rsid w:val="00B3383A"/>
    <w:rsid w:val="00B36246"/>
    <w:rsid w:val="00B40125"/>
    <w:rsid w:val="00B4095C"/>
    <w:rsid w:val="00B41C9F"/>
    <w:rsid w:val="00B47146"/>
    <w:rsid w:val="00B50A4A"/>
    <w:rsid w:val="00B52161"/>
    <w:rsid w:val="00B5465B"/>
    <w:rsid w:val="00B55B34"/>
    <w:rsid w:val="00B57C21"/>
    <w:rsid w:val="00B604FC"/>
    <w:rsid w:val="00B61394"/>
    <w:rsid w:val="00B6181B"/>
    <w:rsid w:val="00B6420B"/>
    <w:rsid w:val="00B64E61"/>
    <w:rsid w:val="00B659EA"/>
    <w:rsid w:val="00B66F2C"/>
    <w:rsid w:val="00B7099A"/>
    <w:rsid w:val="00B71B9B"/>
    <w:rsid w:val="00B72784"/>
    <w:rsid w:val="00B736C3"/>
    <w:rsid w:val="00B73CB3"/>
    <w:rsid w:val="00B7769F"/>
    <w:rsid w:val="00B80B1E"/>
    <w:rsid w:val="00B828B4"/>
    <w:rsid w:val="00B83427"/>
    <w:rsid w:val="00B84913"/>
    <w:rsid w:val="00B84DB4"/>
    <w:rsid w:val="00B8549E"/>
    <w:rsid w:val="00B85841"/>
    <w:rsid w:val="00B87C19"/>
    <w:rsid w:val="00B906F6"/>
    <w:rsid w:val="00B9124A"/>
    <w:rsid w:val="00B914B6"/>
    <w:rsid w:val="00B9651A"/>
    <w:rsid w:val="00B969EC"/>
    <w:rsid w:val="00BA130E"/>
    <w:rsid w:val="00BA1A68"/>
    <w:rsid w:val="00BA1A8D"/>
    <w:rsid w:val="00BA2601"/>
    <w:rsid w:val="00BA3337"/>
    <w:rsid w:val="00BA4BBD"/>
    <w:rsid w:val="00BA5C7E"/>
    <w:rsid w:val="00BA7C69"/>
    <w:rsid w:val="00BB19B8"/>
    <w:rsid w:val="00BB6D55"/>
    <w:rsid w:val="00BB7015"/>
    <w:rsid w:val="00BC0322"/>
    <w:rsid w:val="00BC077D"/>
    <w:rsid w:val="00BC4A55"/>
    <w:rsid w:val="00BD1112"/>
    <w:rsid w:val="00BD2D8F"/>
    <w:rsid w:val="00BD58A4"/>
    <w:rsid w:val="00BD6239"/>
    <w:rsid w:val="00BD66A5"/>
    <w:rsid w:val="00BD7949"/>
    <w:rsid w:val="00BD7E21"/>
    <w:rsid w:val="00BE087A"/>
    <w:rsid w:val="00BE0A7B"/>
    <w:rsid w:val="00BE28EE"/>
    <w:rsid w:val="00BE38A8"/>
    <w:rsid w:val="00BE64B2"/>
    <w:rsid w:val="00BE7203"/>
    <w:rsid w:val="00BE7AE1"/>
    <w:rsid w:val="00BF0427"/>
    <w:rsid w:val="00BF15F1"/>
    <w:rsid w:val="00BF1BAE"/>
    <w:rsid w:val="00BF2503"/>
    <w:rsid w:val="00BF3244"/>
    <w:rsid w:val="00BF353D"/>
    <w:rsid w:val="00BF6EFD"/>
    <w:rsid w:val="00BF78FD"/>
    <w:rsid w:val="00C015A6"/>
    <w:rsid w:val="00C0164D"/>
    <w:rsid w:val="00C02FE9"/>
    <w:rsid w:val="00C05CC4"/>
    <w:rsid w:val="00C0613F"/>
    <w:rsid w:val="00C10C91"/>
    <w:rsid w:val="00C12D87"/>
    <w:rsid w:val="00C14458"/>
    <w:rsid w:val="00C14580"/>
    <w:rsid w:val="00C153BB"/>
    <w:rsid w:val="00C15862"/>
    <w:rsid w:val="00C165FA"/>
    <w:rsid w:val="00C179E7"/>
    <w:rsid w:val="00C22F62"/>
    <w:rsid w:val="00C24130"/>
    <w:rsid w:val="00C244CC"/>
    <w:rsid w:val="00C244E8"/>
    <w:rsid w:val="00C24B37"/>
    <w:rsid w:val="00C25922"/>
    <w:rsid w:val="00C26478"/>
    <w:rsid w:val="00C27669"/>
    <w:rsid w:val="00C27BFA"/>
    <w:rsid w:val="00C300AC"/>
    <w:rsid w:val="00C30EAB"/>
    <w:rsid w:val="00C3103E"/>
    <w:rsid w:val="00C31DF3"/>
    <w:rsid w:val="00C31EC8"/>
    <w:rsid w:val="00C34684"/>
    <w:rsid w:val="00C34DE1"/>
    <w:rsid w:val="00C353CF"/>
    <w:rsid w:val="00C359DA"/>
    <w:rsid w:val="00C4348A"/>
    <w:rsid w:val="00C451BB"/>
    <w:rsid w:val="00C51F8C"/>
    <w:rsid w:val="00C52571"/>
    <w:rsid w:val="00C5533B"/>
    <w:rsid w:val="00C55FD9"/>
    <w:rsid w:val="00C57F0E"/>
    <w:rsid w:val="00C63010"/>
    <w:rsid w:val="00C6357F"/>
    <w:rsid w:val="00C64003"/>
    <w:rsid w:val="00C640EF"/>
    <w:rsid w:val="00C652B5"/>
    <w:rsid w:val="00C6624F"/>
    <w:rsid w:val="00C66E9C"/>
    <w:rsid w:val="00C6776E"/>
    <w:rsid w:val="00C67F59"/>
    <w:rsid w:val="00C70026"/>
    <w:rsid w:val="00C7042E"/>
    <w:rsid w:val="00C71407"/>
    <w:rsid w:val="00C71DB7"/>
    <w:rsid w:val="00C734AB"/>
    <w:rsid w:val="00C74421"/>
    <w:rsid w:val="00C7601A"/>
    <w:rsid w:val="00C7771A"/>
    <w:rsid w:val="00C810D6"/>
    <w:rsid w:val="00C82F0B"/>
    <w:rsid w:val="00C87777"/>
    <w:rsid w:val="00C87FCC"/>
    <w:rsid w:val="00C9266C"/>
    <w:rsid w:val="00C97C1D"/>
    <w:rsid w:val="00CA152F"/>
    <w:rsid w:val="00CA23A0"/>
    <w:rsid w:val="00CA4619"/>
    <w:rsid w:val="00CA6A9B"/>
    <w:rsid w:val="00CB49E0"/>
    <w:rsid w:val="00CB6C60"/>
    <w:rsid w:val="00CC1E7F"/>
    <w:rsid w:val="00CC2C7F"/>
    <w:rsid w:val="00CC41E1"/>
    <w:rsid w:val="00CC43FF"/>
    <w:rsid w:val="00CC63D6"/>
    <w:rsid w:val="00CD1B83"/>
    <w:rsid w:val="00CD267E"/>
    <w:rsid w:val="00CD3240"/>
    <w:rsid w:val="00CD3717"/>
    <w:rsid w:val="00CD3E64"/>
    <w:rsid w:val="00CD4E49"/>
    <w:rsid w:val="00CD57AB"/>
    <w:rsid w:val="00CD6773"/>
    <w:rsid w:val="00CD7AF5"/>
    <w:rsid w:val="00CE014C"/>
    <w:rsid w:val="00CE1BA2"/>
    <w:rsid w:val="00CE2168"/>
    <w:rsid w:val="00CE222D"/>
    <w:rsid w:val="00CE37D9"/>
    <w:rsid w:val="00CE5A77"/>
    <w:rsid w:val="00CE5B34"/>
    <w:rsid w:val="00CE5ED5"/>
    <w:rsid w:val="00CE7014"/>
    <w:rsid w:val="00CF04AF"/>
    <w:rsid w:val="00CF2B9E"/>
    <w:rsid w:val="00CF2E3A"/>
    <w:rsid w:val="00CF3E72"/>
    <w:rsid w:val="00CF7768"/>
    <w:rsid w:val="00D04517"/>
    <w:rsid w:val="00D04D15"/>
    <w:rsid w:val="00D0511E"/>
    <w:rsid w:val="00D1025F"/>
    <w:rsid w:val="00D12DCC"/>
    <w:rsid w:val="00D14073"/>
    <w:rsid w:val="00D1415B"/>
    <w:rsid w:val="00D14DCB"/>
    <w:rsid w:val="00D16E6D"/>
    <w:rsid w:val="00D21929"/>
    <w:rsid w:val="00D22BE4"/>
    <w:rsid w:val="00D24228"/>
    <w:rsid w:val="00D25F02"/>
    <w:rsid w:val="00D26572"/>
    <w:rsid w:val="00D26C21"/>
    <w:rsid w:val="00D271C0"/>
    <w:rsid w:val="00D323C0"/>
    <w:rsid w:val="00D32776"/>
    <w:rsid w:val="00D32BB1"/>
    <w:rsid w:val="00D34237"/>
    <w:rsid w:val="00D3459A"/>
    <w:rsid w:val="00D35DF6"/>
    <w:rsid w:val="00D37E9A"/>
    <w:rsid w:val="00D402A7"/>
    <w:rsid w:val="00D40B46"/>
    <w:rsid w:val="00D4235E"/>
    <w:rsid w:val="00D43B7C"/>
    <w:rsid w:val="00D45251"/>
    <w:rsid w:val="00D45FA3"/>
    <w:rsid w:val="00D4687A"/>
    <w:rsid w:val="00D46968"/>
    <w:rsid w:val="00D50826"/>
    <w:rsid w:val="00D52D85"/>
    <w:rsid w:val="00D53879"/>
    <w:rsid w:val="00D55CC8"/>
    <w:rsid w:val="00D56446"/>
    <w:rsid w:val="00D6108E"/>
    <w:rsid w:val="00D61235"/>
    <w:rsid w:val="00D62C30"/>
    <w:rsid w:val="00D62FF6"/>
    <w:rsid w:val="00D64008"/>
    <w:rsid w:val="00D653D3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216"/>
    <w:rsid w:val="00D838D5"/>
    <w:rsid w:val="00D841C8"/>
    <w:rsid w:val="00D84681"/>
    <w:rsid w:val="00D8552D"/>
    <w:rsid w:val="00D87117"/>
    <w:rsid w:val="00D871CB"/>
    <w:rsid w:val="00D91670"/>
    <w:rsid w:val="00D93276"/>
    <w:rsid w:val="00D93CF7"/>
    <w:rsid w:val="00D96540"/>
    <w:rsid w:val="00DA3046"/>
    <w:rsid w:val="00DA509A"/>
    <w:rsid w:val="00DA7BA2"/>
    <w:rsid w:val="00DA7DDD"/>
    <w:rsid w:val="00DB1405"/>
    <w:rsid w:val="00DB17AA"/>
    <w:rsid w:val="00DB1FC3"/>
    <w:rsid w:val="00DB2AC9"/>
    <w:rsid w:val="00DB394F"/>
    <w:rsid w:val="00DB3C30"/>
    <w:rsid w:val="00DB4875"/>
    <w:rsid w:val="00DB6B37"/>
    <w:rsid w:val="00DB7F36"/>
    <w:rsid w:val="00DC067B"/>
    <w:rsid w:val="00DC08B6"/>
    <w:rsid w:val="00DC266B"/>
    <w:rsid w:val="00DC2739"/>
    <w:rsid w:val="00DC3754"/>
    <w:rsid w:val="00DC6FCE"/>
    <w:rsid w:val="00DD0167"/>
    <w:rsid w:val="00DD0E2B"/>
    <w:rsid w:val="00DD2EAB"/>
    <w:rsid w:val="00DD3005"/>
    <w:rsid w:val="00DD3AAC"/>
    <w:rsid w:val="00DE0673"/>
    <w:rsid w:val="00DE5733"/>
    <w:rsid w:val="00DE67E4"/>
    <w:rsid w:val="00DE6A89"/>
    <w:rsid w:val="00DE75D3"/>
    <w:rsid w:val="00DE7EFD"/>
    <w:rsid w:val="00DF01CD"/>
    <w:rsid w:val="00DF1AE3"/>
    <w:rsid w:val="00DF2B18"/>
    <w:rsid w:val="00DF5D0D"/>
    <w:rsid w:val="00DF68C8"/>
    <w:rsid w:val="00DF733B"/>
    <w:rsid w:val="00E00090"/>
    <w:rsid w:val="00E01CAB"/>
    <w:rsid w:val="00E04348"/>
    <w:rsid w:val="00E110B9"/>
    <w:rsid w:val="00E11444"/>
    <w:rsid w:val="00E176CD"/>
    <w:rsid w:val="00E21C70"/>
    <w:rsid w:val="00E2384B"/>
    <w:rsid w:val="00E23DFE"/>
    <w:rsid w:val="00E274B5"/>
    <w:rsid w:val="00E27D50"/>
    <w:rsid w:val="00E306A1"/>
    <w:rsid w:val="00E306CF"/>
    <w:rsid w:val="00E315F1"/>
    <w:rsid w:val="00E31776"/>
    <w:rsid w:val="00E333F5"/>
    <w:rsid w:val="00E359BD"/>
    <w:rsid w:val="00E35D31"/>
    <w:rsid w:val="00E3633F"/>
    <w:rsid w:val="00E37C65"/>
    <w:rsid w:val="00E40BB6"/>
    <w:rsid w:val="00E449A6"/>
    <w:rsid w:val="00E44E6C"/>
    <w:rsid w:val="00E45537"/>
    <w:rsid w:val="00E46519"/>
    <w:rsid w:val="00E51A55"/>
    <w:rsid w:val="00E54763"/>
    <w:rsid w:val="00E54CE0"/>
    <w:rsid w:val="00E54FB9"/>
    <w:rsid w:val="00E55C88"/>
    <w:rsid w:val="00E5600C"/>
    <w:rsid w:val="00E615BC"/>
    <w:rsid w:val="00E6178E"/>
    <w:rsid w:val="00E61DB6"/>
    <w:rsid w:val="00E6447A"/>
    <w:rsid w:val="00E661AD"/>
    <w:rsid w:val="00E70BF5"/>
    <w:rsid w:val="00E73219"/>
    <w:rsid w:val="00E73A59"/>
    <w:rsid w:val="00E73DDD"/>
    <w:rsid w:val="00E74F5C"/>
    <w:rsid w:val="00E76BC2"/>
    <w:rsid w:val="00E80EE3"/>
    <w:rsid w:val="00E81CE2"/>
    <w:rsid w:val="00E83045"/>
    <w:rsid w:val="00E83F5C"/>
    <w:rsid w:val="00E84110"/>
    <w:rsid w:val="00E85655"/>
    <w:rsid w:val="00E8697B"/>
    <w:rsid w:val="00E86DEB"/>
    <w:rsid w:val="00E8726F"/>
    <w:rsid w:val="00E87B49"/>
    <w:rsid w:val="00E87C3A"/>
    <w:rsid w:val="00E90116"/>
    <w:rsid w:val="00E928B8"/>
    <w:rsid w:val="00E94F7A"/>
    <w:rsid w:val="00E97562"/>
    <w:rsid w:val="00E97F36"/>
    <w:rsid w:val="00EA065A"/>
    <w:rsid w:val="00EA0715"/>
    <w:rsid w:val="00EA0AC9"/>
    <w:rsid w:val="00EA2330"/>
    <w:rsid w:val="00EA2BDF"/>
    <w:rsid w:val="00EA4C1A"/>
    <w:rsid w:val="00EA608B"/>
    <w:rsid w:val="00EB1584"/>
    <w:rsid w:val="00EB26BF"/>
    <w:rsid w:val="00EB5407"/>
    <w:rsid w:val="00EB567B"/>
    <w:rsid w:val="00EB5DC0"/>
    <w:rsid w:val="00EB6A66"/>
    <w:rsid w:val="00EB6F6F"/>
    <w:rsid w:val="00EC1621"/>
    <w:rsid w:val="00EC4352"/>
    <w:rsid w:val="00EC49D8"/>
    <w:rsid w:val="00EC538A"/>
    <w:rsid w:val="00EC665B"/>
    <w:rsid w:val="00ED355E"/>
    <w:rsid w:val="00ED4C88"/>
    <w:rsid w:val="00ED567F"/>
    <w:rsid w:val="00ED71AD"/>
    <w:rsid w:val="00ED75F1"/>
    <w:rsid w:val="00EE318B"/>
    <w:rsid w:val="00EE3C74"/>
    <w:rsid w:val="00EE787C"/>
    <w:rsid w:val="00EE7A93"/>
    <w:rsid w:val="00EF0428"/>
    <w:rsid w:val="00EF07DA"/>
    <w:rsid w:val="00EF07E9"/>
    <w:rsid w:val="00EF0C90"/>
    <w:rsid w:val="00EF1B4A"/>
    <w:rsid w:val="00EF2963"/>
    <w:rsid w:val="00EF39FF"/>
    <w:rsid w:val="00F0084C"/>
    <w:rsid w:val="00F042DF"/>
    <w:rsid w:val="00F05931"/>
    <w:rsid w:val="00F05BE3"/>
    <w:rsid w:val="00F05C67"/>
    <w:rsid w:val="00F11020"/>
    <w:rsid w:val="00F1323B"/>
    <w:rsid w:val="00F13549"/>
    <w:rsid w:val="00F14DB7"/>
    <w:rsid w:val="00F21C6C"/>
    <w:rsid w:val="00F21EE8"/>
    <w:rsid w:val="00F2226D"/>
    <w:rsid w:val="00F226D3"/>
    <w:rsid w:val="00F237E1"/>
    <w:rsid w:val="00F25859"/>
    <w:rsid w:val="00F26F8C"/>
    <w:rsid w:val="00F31F89"/>
    <w:rsid w:val="00F3327F"/>
    <w:rsid w:val="00F35450"/>
    <w:rsid w:val="00F37CEB"/>
    <w:rsid w:val="00F4024A"/>
    <w:rsid w:val="00F4067B"/>
    <w:rsid w:val="00F41D8C"/>
    <w:rsid w:val="00F41E2A"/>
    <w:rsid w:val="00F45126"/>
    <w:rsid w:val="00F455E4"/>
    <w:rsid w:val="00F45687"/>
    <w:rsid w:val="00F522A6"/>
    <w:rsid w:val="00F53750"/>
    <w:rsid w:val="00F53E1F"/>
    <w:rsid w:val="00F54288"/>
    <w:rsid w:val="00F55344"/>
    <w:rsid w:val="00F55409"/>
    <w:rsid w:val="00F60FDC"/>
    <w:rsid w:val="00F6150A"/>
    <w:rsid w:val="00F61864"/>
    <w:rsid w:val="00F642A5"/>
    <w:rsid w:val="00F6566D"/>
    <w:rsid w:val="00F66BC0"/>
    <w:rsid w:val="00F713BE"/>
    <w:rsid w:val="00F722E1"/>
    <w:rsid w:val="00F72305"/>
    <w:rsid w:val="00F72671"/>
    <w:rsid w:val="00F728E0"/>
    <w:rsid w:val="00F75A5F"/>
    <w:rsid w:val="00F7713A"/>
    <w:rsid w:val="00F80B9A"/>
    <w:rsid w:val="00F81D19"/>
    <w:rsid w:val="00F84122"/>
    <w:rsid w:val="00F920EB"/>
    <w:rsid w:val="00F92B36"/>
    <w:rsid w:val="00F92BD6"/>
    <w:rsid w:val="00F93F5F"/>
    <w:rsid w:val="00FA12D9"/>
    <w:rsid w:val="00FA1C7E"/>
    <w:rsid w:val="00FA49A1"/>
    <w:rsid w:val="00FB1331"/>
    <w:rsid w:val="00FB2E1F"/>
    <w:rsid w:val="00FB75A2"/>
    <w:rsid w:val="00FC51CC"/>
    <w:rsid w:val="00FC6A5D"/>
    <w:rsid w:val="00FD0F46"/>
    <w:rsid w:val="00FD24DC"/>
    <w:rsid w:val="00FD2552"/>
    <w:rsid w:val="00FD27EC"/>
    <w:rsid w:val="00FD5CB9"/>
    <w:rsid w:val="00FD6DD7"/>
    <w:rsid w:val="00FD77B3"/>
    <w:rsid w:val="00FE1B67"/>
    <w:rsid w:val="00FE39AD"/>
    <w:rsid w:val="00FE3D47"/>
    <w:rsid w:val="00FE4CFE"/>
    <w:rsid w:val="00FF06AA"/>
    <w:rsid w:val="00FF1B19"/>
    <w:rsid w:val="00FF27A4"/>
    <w:rsid w:val="00FF4295"/>
    <w:rsid w:val="00FF4FFE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A34A6"/>
  <w15:docId w15:val="{9B6CEE84-C071-4AD5-9E75-68B1570E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 w:qFormat="1"/>
    <w:lsdException w:name="caption" w:semiHidden="1" w:unhideWhenUsed="1" w:qFormat="1"/>
    <w:lsdException w:name="List 5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F3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3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qFormat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uiPriority w:val="99"/>
    <w:semiHidden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DA509A"/>
  </w:style>
  <w:style w:type="character" w:styleId="Odwoanieprzypisudolnego">
    <w:name w:val="footnote reference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uiPriority w:val="99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paragraph" w:customStyle="1" w:styleId="default0">
    <w:name w:val="default"/>
    <w:basedOn w:val="Normalny"/>
    <w:rsid w:val="0032655D"/>
    <w:pPr>
      <w:spacing w:before="100" w:beforeAutospacing="1" w:after="100" w:afterAutospacing="1"/>
    </w:pPr>
  </w:style>
  <w:style w:type="paragraph" w:customStyle="1" w:styleId="LPNaglowek">
    <w:name w:val="LP_Naglowek"/>
    <w:rsid w:val="00302C90"/>
    <w:pPr>
      <w:suppressAutoHyphens/>
    </w:pPr>
    <w:rPr>
      <w:rFonts w:ascii="Arial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155054-772e-4cf4-9f0e-8a32a9d0e2ad">
      <Terms xmlns="http://schemas.microsoft.com/office/infopath/2007/PartnerControls"/>
    </lcf76f155ced4ddcb4097134ff3c332f>
    <TaxCatchAll xmlns="147221e5-76b2-4806-a46b-4cccc38c7e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69C429A61FB4B82131E14F5981693" ma:contentTypeVersion="14" ma:contentTypeDescription="Utwórz nowy dokument." ma:contentTypeScope="" ma:versionID="c8dcf4e2a454a385c7ae3a9d5323d1e5">
  <xsd:schema xmlns:xsd="http://www.w3.org/2001/XMLSchema" xmlns:xs="http://www.w3.org/2001/XMLSchema" xmlns:p="http://schemas.microsoft.com/office/2006/metadata/properties" xmlns:ns2="147221e5-76b2-4806-a46b-4cccc38c7e2f" xmlns:ns3="bd155054-772e-4cf4-9f0e-8a32a9d0e2ad" targetNamespace="http://schemas.microsoft.com/office/2006/metadata/properties" ma:root="true" ma:fieldsID="c1929264da8af7e254eff17891860129" ns2:_="" ns3:_="">
    <xsd:import namespace="147221e5-76b2-4806-a46b-4cccc38c7e2f"/>
    <xsd:import namespace="bd155054-772e-4cf4-9f0e-8a32a9d0e2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221e5-76b2-4806-a46b-4cccc38c7e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bf6e64f-3cbd-48c5-b69f-5a8f443e964a}" ma:internalName="TaxCatchAll" ma:showField="CatchAllData" ma:web="147221e5-76b2-4806-a46b-4cccc38c7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5054-772e-4cf4-9f0e-8a32a9d0e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0e034d8d-789c-4ec0-a36c-ce598fbae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1FE58-F003-4523-8661-5D8405BB4A94}">
  <ds:schemaRefs>
    <ds:schemaRef ds:uri="http://schemas.microsoft.com/office/2006/metadata/properties"/>
    <ds:schemaRef ds:uri="http://schemas.microsoft.com/office/infopath/2007/PartnerControls"/>
    <ds:schemaRef ds:uri="bd155054-772e-4cf4-9f0e-8a32a9d0e2ad"/>
    <ds:schemaRef ds:uri="147221e5-76b2-4806-a46b-4cccc38c7e2f"/>
  </ds:schemaRefs>
</ds:datastoreItem>
</file>

<file path=customXml/itemProps2.xml><?xml version="1.0" encoding="utf-8"?>
<ds:datastoreItem xmlns:ds="http://schemas.openxmlformats.org/officeDocument/2006/customXml" ds:itemID="{17B4EB62-CAFF-41E5-944A-981F6E4AC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A52A5-B854-422C-BFBE-BAE3A13BB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221e5-76b2-4806-a46b-4cccc38c7e2f"/>
    <ds:schemaRef ds:uri="bd155054-772e-4cf4-9f0e-8a32a9d0e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D368F-2741-4B90-ABF2-0A55EAA6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Tomasz </cp:lastModifiedBy>
  <cp:revision>42</cp:revision>
  <cp:lastPrinted>2020-12-21T08:11:00Z</cp:lastPrinted>
  <dcterms:created xsi:type="dcterms:W3CDTF">2023-11-22T13:04:00Z</dcterms:created>
  <dcterms:modified xsi:type="dcterms:W3CDTF">2025-09-16T20:14:00Z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0x01010081369C429A61FB4B82131E14F5981693</vt:lpwstr>
  </property>
  <property fmtid="{D5CDD505-2E9C-101B-9397-08002B2CF9AE}" pid="3" name="MediaServiceImageTags">
    <vt:lpwstr/>
  </property>
</Properties>
</file>