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78F6" w14:textId="5B4AB70B" w:rsidR="00DA509A" w:rsidRPr="00917AA3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ab/>
        <w:t xml:space="preserve"> </w:t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DA509A" w:rsidRPr="00917AA3">
        <w:rPr>
          <w:rFonts w:ascii="Arial" w:hAnsi="Arial" w:cs="Arial"/>
          <w:sz w:val="20"/>
          <w:szCs w:val="20"/>
        </w:rPr>
        <w:t xml:space="preserve">Załącznik nr </w:t>
      </w:r>
      <w:r w:rsidR="003C1DD4" w:rsidRPr="00917AA3">
        <w:rPr>
          <w:rFonts w:ascii="Arial" w:hAnsi="Arial" w:cs="Arial"/>
          <w:sz w:val="20"/>
          <w:szCs w:val="20"/>
        </w:rPr>
        <w:t>5</w:t>
      </w:r>
      <w:r w:rsidR="0000234F" w:rsidRPr="00917AA3">
        <w:rPr>
          <w:rFonts w:ascii="Arial" w:hAnsi="Arial" w:cs="Arial"/>
          <w:sz w:val="20"/>
          <w:szCs w:val="20"/>
        </w:rPr>
        <w:t xml:space="preserve"> </w:t>
      </w:r>
    </w:p>
    <w:p w14:paraId="010378F7" w14:textId="77777777" w:rsidR="00DA509A" w:rsidRPr="00917AA3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ab/>
      </w:r>
    </w:p>
    <w:p w14:paraId="010378F8" w14:textId="336FAFAF" w:rsidR="009E1C8A" w:rsidRPr="00917AA3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917AA3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8E4166" w:rsidRPr="00917AA3">
        <w:rPr>
          <w:rFonts w:ascii="Arial" w:hAnsi="Arial" w:cs="Arial"/>
          <w:sz w:val="20"/>
          <w:szCs w:val="20"/>
        </w:rPr>
        <w:t xml:space="preserve">                           </w:t>
      </w:r>
      <w:r w:rsidR="00CB6878" w:rsidRPr="00917AA3">
        <w:rPr>
          <w:rFonts w:ascii="Arial" w:hAnsi="Arial" w:cs="Arial"/>
          <w:sz w:val="20"/>
          <w:szCs w:val="20"/>
        </w:rPr>
        <w:t xml:space="preserve">   </w:t>
      </w:r>
      <w:r w:rsidR="008E4166" w:rsidRPr="00917AA3">
        <w:rPr>
          <w:rFonts w:ascii="Arial" w:hAnsi="Arial" w:cs="Arial"/>
          <w:sz w:val="20"/>
          <w:szCs w:val="20"/>
        </w:rPr>
        <w:t xml:space="preserve"> </w:t>
      </w:r>
      <w:r w:rsidRPr="00917AA3">
        <w:rPr>
          <w:rFonts w:ascii="Arial" w:hAnsi="Arial" w:cs="Arial"/>
          <w:sz w:val="20"/>
          <w:szCs w:val="20"/>
        </w:rPr>
        <w:t>..................................., d</w:t>
      </w:r>
      <w:r w:rsidR="000C6D2A" w:rsidRPr="00917AA3">
        <w:rPr>
          <w:rFonts w:ascii="Arial" w:hAnsi="Arial" w:cs="Arial"/>
          <w:sz w:val="20"/>
          <w:szCs w:val="20"/>
        </w:rPr>
        <w:t>nia ....................</w:t>
      </w:r>
      <w:r w:rsidR="00897D37" w:rsidRPr="00917AA3">
        <w:rPr>
          <w:rFonts w:ascii="Arial" w:hAnsi="Arial" w:cs="Arial"/>
          <w:sz w:val="20"/>
          <w:szCs w:val="20"/>
        </w:rPr>
        <w:t>... 20</w:t>
      </w:r>
      <w:r w:rsidR="004E2748" w:rsidRPr="00917AA3">
        <w:rPr>
          <w:rFonts w:ascii="Arial" w:hAnsi="Arial" w:cs="Arial"/>
          <w:sz w:val="20"/>
          <w:szCs w:val="20"/>
        </w:rPr>
        <w:t>2</w:t>
      </w:r>
      <w:r w:rsidR="00917AA3" w:rsidRPr="00917AA3">
        <w:rPr>
          <w:rFonts w:ascii="Arial" w:hAnsi="Arial" w:cs="Arial"/>
          <w:sz w:val="20"/>
          <w:szCs w:val="20"/>
        </w:rPr>
        <w:t>5</w:t>
      </w:r>
      <w:r w:rsidRPr="00917AA3">
        <w:rPr>
          <w:rFonts w:ascii="Arial" w:hAnsi="Arial" w:cs="Arial"/>
          <w:sz w:val="20"/>
          <w:szCs w:val="20"/>
        </w:rPr>
        <w:t>r.</w:t>
      </w:r>
    </w:p>
    <w:p w14:paraId="010378F9" w14:textId="77777777" w:rsidR="009E1C8A" w:rsidRPr="00917AA3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917AA3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917AA3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10378FA" w14:textId="77777777" w:rsidR="00DA509A" w:rsidRPr="00917AA3" w:rsidRDefault="00DA509A" w:rsidP="00DA509A">
      <w:pPr>
        <w:rPr>
          <w:rFonts w:ascii="Arial" w:hAnsi="Arial" w:cs="Arial"/>
          <w:sz w:val="20"/>
          <w:szCs w:val="20"/>
        </w:rPr>
      </w:pPr>
    </w:p>
    <w:p w14:paraId="010378FB" w14:textId="77777777" w:rsidR="00EC6B7B" w:rsidRPr="00917AA3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10378FC" w14:textId="7F084C70" w:rsidR="00CB6878" w:rsidRPr="00917AA3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>Składany do zadania</w:t>
      </w:r>
      <w:r w:rsidR="008529F2" w:rsidRPr="00917AA3">
        <w:rPr>
          <w:rFonts w:ascii="Arial" w:hAnsi="Arial" w:cs="Arial"/>
          <w:sz w:val="20"/>
          <w:szCs w:val="20"/>
        </w:rPr>
        <w:t>:</w:t>
      </w:r>
    </w:p>
    <w:p w14:paraId="5B9EF767" w14:textId="77777777" w:rsidR="003C1DD4" w:rsidRPr="00917AA3" w:rsidRDefault="003C1DD4" w:rsidP="003C1DD4">
      <w:pPr>
        <w:shd w:val="clear" w:color="auto" w:fill="D9E2F3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10378FD" w14:textId="2869CAFA" w:rsidR="0026141D" w:rsidRPr="00917AA3" w:rsidRDefault="00297509" w:rsidP="008D4C64">
      <w:pPr>
        <w:shd w:val="clear" w:color="auto" w:fill="D9E2F3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97509">
        <w:rPr>
          <w:rFonts w:ascii="Arial" w:hAnsi="Arial" w:cs="Arial"/>
          <w:b/>
          <w:bCs/>
          <w:iCs/>
          <w:sz w:val="22"/>
          <w:szCs w:val="22"/>
        </w:rPr>
        <w:t>Tysiącletnia Wiślica – śladami przeszłości</w:t>
      </w:r>
    </w:p>
    <w:p w14:paraId="01037900" w14:textId="77777777" w:rsidR="00CB6878" w:rsidRPr="00917AA3" w:rsidRDefault="00CB6878" w:rsidP="00EC6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037901" w14:textId="77777777" w:rsidR="00DA509A" w:rsidRPr="00917AA3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>OŚWIADCZAM(Y), ŻE</w:t>
      </w:r>
    </w:p>
    <w:p w14:paraId="01037902" w14:textId="77777777" w:rsidR="00DA509A" w:rsidRPr="00917AA3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917AA3">
        <w:rPr>
          <w:rFonts w:ascii="Arial" w:hAnsi="Arial" w:cs="Arial"/>
          <w:sz w:val="20"/>
          <w:szCs w:val="20"/>
        </w:rPr>
        <w:t>ROBOTY BUDOWLANE</w:t>
      </w:r>
      <w:r w:rsidRPr="00917AA3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917AA3" w14:paraId="0103790C" w14:textId="77777777" w:rsidTr="008D4C6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3" w14:textId="77777777" w:rsidR="00EC6B7B" w:rsidRPr="00917AA3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4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5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01037906" w14:textId="77777777" w:rsidR="00535003" w:rsidRPr="00917AA3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01037907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8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9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vAlign w:val="center"/>
          </w:tcPr>
          <w:p w14:paraId="0103790A" w14:textId="77777777" w:rsidR="00EC6B7B" w:rsidRPr="00917AA3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0103790B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917AA3" w14:paraId="01037917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D" w14:textId="77777777" w:rsidR="008C4D9D" w:rsidRPr="00917AA3" w:rsidRDefault="008C4D9D" w:rsidP="00D552A9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E" w14:textId="77777777" w:rsidR="008C4D9D" w:rsidRPr="00917AA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103790F" w14:textId="26E24569" w:rsidR="008C4D9D" w:rsidRPr="00917AA3" w:rsidRDefault="00F25E45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„</w:t>
            </w:r>
            <w:r w:rsidR="0008462A" w:rsidRPr="00917AA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8C4D9D" w:rsidRPr="00917AA3">
              <w:rPr>
                <w:rFonts w:ascii="Arial" w:hAnsi="Arial" w:cs="Arial"/>
                <w:spacing w:val="4"/>
                <w:sz w:val="20"/>
                <w:szCs w:val="20"/>
              </w:rPr>
              <w:t>………………………………………………………</w:t>
            </w:r>
            <w:r w:rsidR="0008462A" w:rsidRPr="00917AA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”</w:t>
            </w:r>
          </w:p>
          <w:p w14:paraId="01037910" w14:textId="77777777" w:rsidR="008C4D9D" w:rsidRPr="00917AA3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7AA3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917AA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05AE89" w14:textId="3B4964EB" w:rsidR="00C23299" w:rsidRPr="00917AA3" w:rsidRDefault="000F4F96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robotę budowlaną (wykonaną w ramach jednej umowy/kontraktu)</w:t>
            </w:r>
            <w:r w:rsidR="00AC75B5" w:rsidRPr="00917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75B5" w:rsidRPr="00917A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24EFE" w:rsidRPr="00917AA3">
              <w:rPr>
                <w:rFonts w:ascii="Arial" w:hAnsi="Arial" w:cs="Arial"/>
                <w:b/>
                <w:sz w:val="20"/>
                <w:szCs w:val="20"/>
              </w:rPr>
              <w:t>polegającą na odbudowie lub przebudowie lub rozbudowie lub modernizacji lub remoncie lub renowacji budynku zabytkowego lub podlegającego ochronie konserwatora zabytków</w:t>
            </w:r>
            <w:r w:rsidR="005144AB" w:rsidRPr="00917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3A1CF3" w14:textId="77777777" w:rsidR="00C23299" w:rsidRPr="00917AA3" w:rsidRDefault="00C23299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37911" w14:textId="32059537" w:rsidR="0061554F" w:rsidRPr="00917AA3" w:rsidRDefault="0061554F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o wartości</w:t>
            </w:r>
            <w:r w:rsidR="00C23299" w:rsidRPr="00917AA3">
              <w:rPr>
                <w:rFonts w:ascii="Arial" w:hAnsi="Arial" w:cs="Arial"/>
                <w:b/>
                <w:sz w:val="20"/>
                <w:szCs w:val="20"/>
              </w:rPr>
              <w:t xml:space="preserve"> wykonanych robót:</w:t>
            </w:r>
            <w:r w:rsidRPr="00917AA3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</w:t>
            </w:r>
            <w:r w:rsidR="00C23299" w:rsidRPr="00917AA3">
              <w:rPr>
                <w:rFonts w:ascii="Arial" w:hAnsi="Arial" w:cs="Arial"/>
                <w:b/>
                <w:sz w:val="20"/>
                <w:szCs w:val="20"/>
              </w:rPr>
              <w:t xml:space="preserve"> zł brutto.</w:t>
            </w:r>
          </w:p>
          <w:p w14:paraId="01037912" w14:textId="77777777" w:rsidR="00254603" w:rsidRPr="00917AA3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3" w14:textId="7D71B970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4" w14:textId="2723F5E9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5" w14:textId="299DAC4F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037916" w14:textId="77777777" w:rsidR="008C4D9D" w:rsidRPr="00917AA3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AA3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917AA3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01037918" w14:textId="4D368114" w:rsidR="00DA509A" w:rsidRPr="00917AA3" w:rsidRDefault="00DA509A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sectPr w:rsidR="00DA509A" w:rsidRPr="00917AA3" w:rsidSect="003D7A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5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ED92" w14:textId="77777777" w:rsidR="000E4328" w:rsidRDefault="000E4328">
      <w:r>
        <w:separator/>
      </w:r>
    </w:p>
  </w:endnote>
  <w:endnote w:type="continuationSeparator" w:id="0">
    <w:p w14:paraId="046F21E0" w14:textId="77777777" w:rsidR="000E4328" w:rsidRDefault="000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22" w14:textId="77777777" w:rsidR="00AE02C5" w:rsidRDefault="004044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02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037923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28" w14:textId="4F768076" w:rsidR="00AE02C5" w:rsidRPr="008529F2" w:rsidRDefault="00AE02C5" w:rsidP="008529F2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30" w14:textId="01EBA71B" w:rsidR="00B44CA4" w:rsidRDefault="00B44CA4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  <w:p w14:paraId="7D2DDB6D" w14:textId="77777777" w:rsidR="009B61AB" w:rsidRPr="009B61AB" w:rsidRDefault="009B61AB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9C45" w14:textId="77777777" w:rsidR="000E4328" w:rsidRDefault="000E4328">
      <w:r>
        <w:separator/>
      </w:r>
    </w:p>
  </w:footnote>
  <w:footnote w:type="continuationSeparator" w:id="0">
    <w:p w14:paraId="7226E86F" w14:textId="77777777" w:rsidR="000E4328" w:rsidRDefault="000E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412" w14:textId="77777777" w:rsidR="008529F2" w:rsidRDefault="008529F2" w:rsidP="008529F2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FC72B6" wp14:editId="2BC9AE39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79352878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250B8" w14:textId="77777777" w:rsidR="008529F2" w:rsidRDefault="008529F2" w:rsidP="008529F2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5A6FAD29" w14:textId="77777777" w:rsidR="008529F2" w:rsidRDefault="008529F2" w:rsidP="008529F2">
    <w:pPr>
      <w:pStyle w:val="Nagwek"/>
    </w:pPr>
  </w:p>
  <w:p w14:paraId="0952E3BA" w14:textId="77777777" w:rsidR="008529F2" w:rsidRPr="00F40212" w:rsidRDefault="008529F2" w:rsidP="008529F2">
    <w:pPr>
      <w:pStyle w:val="Nagwek"/>
      <w:jc w:val="center"/>
      <w:rPr>
        <w:rFonts w:ascii="Cambria" w:hAnsi="Cambria"/>
        <w:sz w:val="20"/>
        <w:szCs w:val="20"/>
      </w:rPr>
    </w:pPr>
    <w:r w:rsidRPr="00F40212">
      <w:rPr>
        <w:rFonts w:ascii="Cambria" w:hAnsi="Cambria"/>
        <w:sz w:val="20"/>
        <w:szCs w:val="20"/>
      </w:rPr>
      <w:t>Współfinansowane z Rządowego Funduszu Polski Ład: Program Inwestycji Strategicznych</w:t>
    </w:r>
  </w:p>
  <w:p w14:paraId="4BF70447" w14:textId="77777777" w:rsidR="008529F2" w:rsidRPr="002A78B4" w:rsidRDefault="008529F2" w:rsidP="008529F2">
    <w:pPr>
      <w:pStyle w:val="Nagwek"/>
      <w:rPr>
        <w:rFonts w:ascii="Cambria" w:hAnsi="Cambria" w:cs="Arial"/>
        <w:b/>
        <w:bCs/>
        <w:sz w:val="20"/>
        <w:szCs w:val="20"/>
      </w:rPr>
    </w:pPr>
  </w:p>
  <w:p w14:paraId="01037921" w14:textId="00616192" w:rsidR="000C6D2A" w:rsidRDefault="008529F2" w:rsidP="008529F2">
    <w:pPr>
      <w:pStyle w:val="Nagwek"/>
      <w:rPr>
        <w:rFonts w:ascii="Cambria" w:hAnsi="Cambria" w:cs="Arial"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>
      <w:rPr>
        <w:rFonts w:ascii="Cambria" w:hAnsi="Cambria" w:cs="Arial"/>
        <w:sz w:val="20"/>
        <w:szCs w:val="20"/>
      </w:rPr>
      <w:t xml:space="preserve">: </w:t>
    </w:r>
    <w:r w:rsidRPr="00F90F7F">
      <w:rPr>
        <w:rFonts w:ascii="Cambria" w:hAnsi="Cambria" w:cs="Arial"/>
        <w:sz w:val="20"/>
        <w:szCs w:val="20"/>
      </w:rPr>
      <w:t>BiGP.271.21.2024.AK</w:t>
    </w:r>
  </w:p>
  <w:p w14:paraId="4EAC5E59" w14:textId="77777777" w:rsidR="008529F2" w:rsidRPr="008529F2" w:rsidRDefault="008529F2" w:rsidP="008529F2">
    <w:pPr>
      <w:pStyle w:val="Nagwek"/>
      <w:rPr>
        <w:rFonts w:ascii="Cambria" w:hAnsi="Cambria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98A" w14:textId="77777777" w:rsidR="003D7A79" w:rsidRDefault="003D7A79" w:rsidP="003D7A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1959856" wp14:editId="57D35325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267021132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8B050" w14:textId="77777777" w:rsidR="003D7A79" w:rsidRDefault="003D7A79" w:rsidP="003D7A79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1900A3FD" w14:textId="77777777" w:rsidR="003D7A79" w:rsidRDefault="003D7A79" w:rsidP="003D7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8954813">
    <w:abstractNumId w:val="33"/>
  </w:num>
  <w:num w:numId="2" w16cid:durableId="1963225896">
    <w:abstractNumId w:val="38"/>
  </w:num>
  <w:num w:numId="3" w16cid:durableId="1410617058">
    <w:abstractNumId w:val="27"/>
  </w:num>
  <w:num w:numId="4" w16cid:durableId="1151949436">
    <w:abstractNumId w:val="24"/>
  </w:num>
  <w:num w:numId="5" w16cid:durableId="865365692">
    <w:abstractNumId w:val="18"/>
  </w:num>
  <w:num w:numId="6" w16cid:durableId="1612395643">
    <w:abstractNumId w:val="30"/>
  </w:num>
  <w:num w:numId="7" w16cid:durableId="1485127194">
    <w:abstractNumId w:val="34"/>
  </w:num>
  <w:num w:numId="8" w16cid:durableId="1602713851">
    <w:abstractNumId w:val="22"/>
  </w:num>
  <w:num w:numId="9" w16cid:durableId="541286784">
    <w:abstractNumId w:val="45"/>
  </w:num>
  <w:num w:numId="10" w16cid:durableId="1014457257">
    <w:abstractNumId w:val="50"/>
  </w:num>
  <w:num w:numId="11" w16cid:durableId="955333983">
    <w:abstractNumId w:val="19"/>
  </w:num>
  <w:num w:numId="12" w16cid:durableId="827089365">
    <w:abstractNumId w:val="48"/>
  </w:num>
  <w:num w:numId="13" w16cid:durableId="1891109941">
    <w:abstractNumId w:val="49"/>
  </w:num>
  <w:num w:numId="14" w16cid:durableId="1258059453">
    <w:abstractNumId w:val="12"/>
  </w:num>
  <w:num w:numId="15" w16cid:durableId="280263074">
    <w:abstractNumId w:val="25"/>
  </w:num>
  <w:num w:numId="16" w16cid:durableId="1867673953">
    <w:abstractNumId w:val="29"/>
  </w:num>
  <w:num w:numId="17" w16cid:durableId="925311766">
    <w:abstractNumId w:val="44"/>
  </w:num>
  <w:num w:numId="18" w16cid:durableId="1654990068">
    <w:abstractNumId w:val="21"/>
  </w:num>
  <w:num w:numId="19" w16cid:durableId="1917745798">
    <w:abstractNumId w:val="13"/>
  </w:num>
  <w:num w:numId="20" w16cid:durableId="503864422">
    <w:abstractNumId w:val="16"/>
  </w:num>
  <w:num w:numId="21" w16cid:durableId="1542402927">
    <w:abstractNumId w:val="39"/>
  </w:num>
  <w:num w:numId="22" w16cid:durableId="424302526">
    <w:abstractNumId w:val="17"/>
  </w:num>
  <w:num w:numId="23" w16cid:durableId="1547597390">
    <w:abstractNumId w:val="43"/>
  </w:num>
  <w:num w:numId="24" w16cid:durableId="1884323745">
    <w:abstractNumId w:val="41"/>
  </w:num>
  <w:num w:numId="25" w16cid:durableId="1174153572">
    <w:abstractNumId w:val="20"/>
  </w:num>
  <w:num w:numId="26" w16cid:durableId="56067829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7074796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0254387">
    <w:abstractNumId w:val="3"/>
  </w:num>
  <w:num w:numId="29" w16cid:durableId="317417533">
    <w:abstractNumId w:val="8"/>
  </w:num>
  <w:num w:numId="30" w16cid:durableId="642545425">
    <w:abstractNumId w:val="2"/>
  </w:num>
  <w:num w:numId="31" w16cid:durableId="1197280806">
    <w:abstractNumId w:val="37"/>
  </w:num>
  <w:num w:numId="32" w16cid:durableId="471798159">
    <w:abstractNumId w:val="11"/>
  </w:num>
  <w:num w:numId="33" w16cid:durableId="1713113855">
    <w:abstractNumId w:val="26"/>
  </w:num>
  <w:num w:numId="34" w16cid:durableId="442579339">
    <w:abstractNumId w:val="40"/>
  </w:num>
  <w:num w:numId="35" w16cid:durableId="341011957">
    <w:abstractNumId w:val="15"/>
  </w:num>
  <w:num w:numId="36" w16cid:durableId="734011913">
    <w:abstractNumId w:val="47"/>
  </w:num>
  <w:num w:numId="37" w16cid:durableId="1423602203">
    <w:abstractNumId w:val="14"/>
  </w:num>
  <w:num w:numId="38" w16cid:durableId="1493907813">
    <w:abstractNumId w:val="10"/>
  </w:num>
  <w:num w:numId="39" w16cid:durableId="1332877239">
    <w:abstractNumId w:val="23"/>
  </w:num>
  <w:num w:numId="40" w16cid:durableId="1007362134">
    <w:abstractNumId w:val="35"/>
  </w:num>
  <w:num w:numId="41" w16cid:durableId="1652712368">
    <w:abstractNumId w:val="31"/>
  </w:num>
  <w:num w:numId="42" w16cid:durableId="19206707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587973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234F"/>
    <w:rsid w:val="0000347E"/>
    <w:rsid w:val="00004870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4BC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9C4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7A6"/>
    <w:rsid w:val="00080D85"/>
    <w:rsid w:val="000812A3"/>
    <w:rsid w:val="00084151"/>
    <w:rsid w:val="0008462A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328"/>
    <w:rsid w:val="000E4E2A"/>
    <w:rsid w:val="000E7F53"/>
    <w:rsid w:val="000F4F96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22FC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4FE0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B8B"/>
    <w:rsid w:val="00272E2B"/>
    <w:rsid w:val="002814D4"/>
    <w:rsid w:val="002837ED"/>
    <w:rsid w:val="00283E85"/>
    <w:rsid w:val="0029089A"/>
    <w:rsid w:val="0029492E"/>
    <w:rsid w:val="002953C0"/>
    <w:rsid w:val="00297509"/>
    <w:rsid w:val="002A2237"/>
    <w:rsid w:val="002A2640"/>
    <w:rsid w:val="002A4CEF"/>
    <w:rsid w:val="002A5876"/>
    <w:rsid w:val="002A7F4E"/>
    <w:rsid w:val="002B6740"/>
    <w:rsid w:val="002C0CBA"/>
    <w:rsid w:val="002C185C"/>
    <w:rsid w:val="002C253B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E578B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3983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1DD4"/>
    <w:rsid w:val="003C48F1"/>
    <w:rsid w:val="003C4B19"/>
    <w:rsid w:val="003C5D02"/>
    <w:rsid w:val="003C659A"/>
    <w:rsid w:val="003C7514"/>
    <w:rsid w:val="003D1ED1"/>
    <w:rsid w:val="003D4FCB"/>
    <w:rsid w:val="003D716D"/>
    <w:rsid w:val="003D7A79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444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5104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77FCF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B5584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C0E"/>
    <w:rsid w:val="00511D6F"/>
    <w:rsid w:val="005127C5"/>
    <w:rsid w:val="005128AA"/>
    <w:rsid w:val="005131C0"/>
    <w:rsid w:val="005140D4"/>
    <w:rsid w:val="005144AB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976FC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2C1B"/>
    <w:rsid w:val="005C52B4"/>
    <w:rsid w:val="005C74D9"/>
    <w:rsid w:val="005D3855"/>
    <w:rsid w:val="005D3E53"/>
    <w:rsid w:val="005D49B2"/>
    <w:rsid w:val="005E109B"/>
    <w:rsid w:val="005E25BB"/>
    <w:rsid w:val="005E3921"/>
    <w:rsid w:val="005E41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413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63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1806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4E8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58C6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29F2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3CF"/>
    <w:rsid w:val="00897D37"/>
    <w:rsid w:val="008A0763"/>
    <w:rsid w:val="008A10C0"/>
    <w:rsid w:val="008A1345"/>
    <w:rsid w:val="008A27B1"/>
    <w:rsid w:val="008A41DF"/>
    <w:rsid w:val="008A47D9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4C6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AA3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4A41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B61AB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A6427"/>
    <w:rsid w:val="00AB058C"/>
    <w:rsid w:val="00AB18DE"/>
    <w:rsid w:val="00AB2527"/>
    <w:rsid w:val="00AC11CD"/>
    <w:rsid w:val="00AC2D83"/>
    <w:rsid w:val="00AC4555"/>
    <w:rsid w:val="00AC4C9D"/>
    <w:rsid w:val="00AC5669"/>
    <w:rsid w:val="00AC754C"/>
    <w:rsid w:val="00AC75B5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4FAF"/>
    <w:rsid w:val="00AF5299"/>
    <w:rsid w:val="00AF6582"/>
    <w:rsid w:val="00B01A2A"/>
    <w:rsid w:val="00B02E5B"/>
    <w:rsid w:val="00B037A4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2118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E64B2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8C5"/>
    <w:rsid w:val="00C22F62"/>
    <w:rsid w:val="00C23299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1447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6A6E"/>
    <w:rsid w:val="00D37E9A"/>
    <w:rsid w:val="00D40B46"/>
    <w:rsid w:val="00D4235E"/>
    <w:rsid w:val="00D43B7C"/>
    <w:rsid w:val="00D45251"/>
    <w:rsid w:val="00D45FA3"/>
    <w:rsid w:val="00D46306"/>
    <w:rsid w:val="00D4687A"/>
    <w:rsid w:val="00D46968"/>
    <w:rsid w:val="00D4799B"/>
    <w:rsid w:val="00D50CED"/>
    <w:rsid w:val="00D52D85"/>
    <w:rsid w:val="00D53466"/>
    <w:rsid w:val="00D53879"/>
    <w:rsid w:val="00D552A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6D1C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66B"/>
    <w:rsid w:val="00DC2739"/>
    <w:rsid w:val="00DC3754"/>
    <w:rsid w:val="00DC6FCE"/>
    <w:rsid w:val="00DD0167"/>
    <w:rsid w:val="00DD0C7E"/>
    <w:rsid w:val="00DD2EAB"/>
    <w:rsid w:val="00DD3005"/>
    <w:rsid w:val="00DD377A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3A4"/>
    <w:rsid w:val="00EA065A"/>
    <w:rsid w:val="00EA0715"/>
    <w:rsid w:val="00EA08B6"/>
    <w:rsid w:val="00EA2BDF"/>
    <w:rsid w:val="00EA393A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4EFE"/>
    <w:rsid w:val="00F25E45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05FC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378F6"/>
  <w15:docId w15:val="{6976C473-5B4C-4671-925E-87F21C1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18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6FC92-5CD7-4906-8AFF-043660A3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C0F04-7B8F-44D9-B749-E19C5DFC8C5E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3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Tomasz </cp:lastModifiedBy>
  <cp:revision>30</cp:revision>
  <cp:lastPrinted>2020-12-21T08:19:00Z</cp:lastPrinted>
  <dcterms:created xsi:type="dcterms:W3CDTF">2023-11-22T13:03:00Z</dcterms:created>
  <dcterms:modified xsi:type="dcterms:W3CDTF">2025-08-25T11:26:00Z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